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818f" w14:textId="1bb8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2018 жылғы 13 наурыздағы № 6С-21/3-18 шешімі. Ақмола облысының Әділет департаментінде 2018 жылғы 30 наурызда № 6493 болып тіркелді. Күші жойылды - Ақмола облысы Ерейментау аудандық мәслихатының 2021 жылғы 14 мамырдағы № 7С-5/8-21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14.05.2021 </w:t>
      </w:r>
      <w:r>
        <w:rPr>
          <w:rFonts w:ascii="Times New Roman"/>
          <w:b w:val="false"/>
          <w:i w:val="false"/>
          <w:color w:val="ff0000"/>
          <w:sz w:val="28"/>
        </w:rPr>
        <w:t>№ 7С-5/8-21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Ерейментау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Ерейментау аудандық мәслихатының 2017 жылғы 28 ақпандағы № 6С-11/2-17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5831 болып тіркелген, 2017 жылғы 28 наурызда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6С-21/3-18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облысы Ерейментау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аудандық мәслихат аппаратының ұйымдастыру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лауазымдық міндетіне кадр жұмысын жүргізу кіретін аудандық мәслихат аппаратының қызметшісінде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лауазымдық міндетіне кадр жұмысын жүргізу кіретін аудандық мәслихат аппаратының қызметшісі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лауазымдық міндетіне кадр жұмысын жүргізу кіретін аудандық мәслихат аппаратының қызметшісі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Лауазымдық міндетіне кадр жұмысын жүргізу кіретін аудандық мәслихат аппаратының қызметшісі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лауазымдық міндетіне кадр жұмысын жүргізу кіретін аудандық мәслихат аппаратының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Лауазымдық міндетіне кадр жұмысын жүргізу кіретін аудандық мәслихат аппаратының қызметшісі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Лауазымдық міндетіне кадр жұмысын жүргізу кіретін аудандық мәслихат аппаратының қызметшісі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Лауазымдық міндетіне кадр жұмысын жүргізу кіретін аудандық мәслихат аппаратының қызметшісі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міндетіне кадр жұмысын жүргізу кіретін аудандық мәслихат аппаратының қызметшісімен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кіретін аудандық мәслихат аппаратының қызметшісімен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