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b55b" w14:textId="4f0b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әкімдігінің 2018 жылғы 11 мамырдағы № а-5/82 қаулысы. Ақмола облысының Әділет департаментінде 2018 жылғы 4 маусымда № 6647 болып тіркелді. Күші жойылды - Ақмола облысы Егіндікөл ауданы әкімдігінің 2019 жылғы 17 қазандағы № а-10/179 қаулысымен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ауданы әкімдігінің 17.10.2019 </w:t>
      </w:r>
      <w:r>
        <w:rPr>
          <w:rFonts w:ascii="Times New Roman"/>
          <w:b w:val="false"/>
          <w:i w:val="false"/>
          <w:color w:val="ff0000"/>
          <w:sz w:val="28"/>
        </w:rPr>
        <w:t>№ а-10/179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Егіндікөл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Егіндікөл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Қ.Қ. Қасеновқа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 істер</w:t>
            </w:r>
            <w:r>
              <w:br/>
            </w:r>
            <w:r>
              <w:rPr>
                <w:rFonts w:ascii="Times New Roman"/>
                <w:b w:val="false"/>
                <w:i/>
                <w:color w:val="000000"/>
                <w:sz w:val="20"/>
              </w:rPr>
              <w:t>министрлігі Ақмола облысының Ішкі істер</w:t>
            </w:r>
            <w:r>
              <w:br/>
            </w:r>
            <w:r>
              <w:rPr>
                <w:rFonts w:ascii="Times New Roman"/>
                <w:b w:val="false"/>
                <w:i/>
                <w:color w:val="000000"/>
                <w:sz w:val="20"/>
              </w:rPr>
              <w:t>департаменті Егіндікөл ауданының ішкі</w:t>
            </w:r>
            <w:r>
              <w:br/>
            </w:r>
            <w:r>
              <w:rPr>
                <w:rFonts w:ascii="Times New Roman"/>
                <w:b w:val="false"/>
                <w:i/>
                <w:color w:val="000000"/>
                <w:sz w:val="20"/>
              </w:rPr>
              <w:t>істер бөлімі" 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Ғ.Айтмағамбетов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05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2018 жылғы "11" мамырдағы</w:t>
            </w:r>
            <w:r>
              <w:br/>
            </w:r>
            <w:r>
              <w:rPr>
                <w:rFonts w:ascii="Times New Roman"/>
                <w:b w:val="false"/>
                <w:i w:val="false"/>
                <w:color w:val="000000"/>
                <w:sz w:val="20"/>
              </w:rPr>
              <w:t>№ а-5/82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Егіндікөл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Егіндікөл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Егіндікөл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Егіндікөл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Егіндікөл ауданының ішкі істер бөлімі"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Егіндікөл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