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ca55" w14:textId="80fc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ауданының елді мекендері аумағындағы жергілікті қоғамдастық жыналысының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2018 жылғы 27 сәуірдегі № 6С25-4 шешімі. Ақмола облысының Әділет департаментінде 2018 жылғы 17 мамырда № 6621 болып тіркелді. Күші жойылды - Ақмола облысы Егіндікөл аудандық мәслихатының 2021 жылғы 27 сәуірдегі № 7С4-4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27.04.2021 </w:t>
      </w:r>
      <w:r>
        <w:rPr>
          <w:rFonts w:ascii="Times New Roman"/>
          <w:b w:val="false"/>
          <w:i w:val="false"/>
          <w:color w:val="ff0000"/>
          <w:sz w:val="28"/>
        </w:rPr>
        <w:t>№ 7С4-4</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берілген Егіндікөл ауданының аумағында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халық саны екі мың адамнан көп ауыл үшін ресми жарияланған күнінен бастап және халық саны екі мың адам және одан аз ауылдар және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О.Глашев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Е.Исабеков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27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Егіндікөл аудандық</w:t>
            </w:r>
            <w:r>
              <w:br/>
            </w:r>
            <w:r>
              <w:rPr>
                <w:rFonts w:ascii="Times New Roman"/>
                <w:b w:val="false"/>
                <w:i w:val="false"/>
                <w:color w:val="000000"/>
                <w:sz w:val="20"/>
              </w:rPr>
              <w:t>мәслихатының</w:t>
            </w:r>
            <w:r>
              <w:br/>
            </w:r>
            <w:r>
              <w:rPr>
                <w:rFonts w:ascii="Times New Roman"/>
                <w:b w:val="false"/>
                <w:i w:val="false"/>
                <w:color w:val="000000"/>
                <w:sz w:val="20"/>
              </w:rPr>
              <w:t>2018 жылғы 27 сәуірдегі</w:t>
            </w:r>
            <w:r>
              <w:br/>
            </w:r>
            <w:r>
              <w:rPr>
                <w:rFonts w:ascii="Times New Roman"/>
                <w:b w:val="false"/>
                <w:i w:val="false"/>
                <w:color w:val="000000"/>
                <w:sz w:val="20"/>
              </w:rPr>
              <w:t>№ 6С25-4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Егіндікөл ауданының аумағында жергілікті қоғамдастық жиналысының регламенті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Егіндікөл ауданының аумағында жергілікті қоғамдастық жиналысының регламенті (бұдан әрі – Регламент) Қазақстан Республикасының 2001 жылғы 23 қаңтардағы "Қазақстан Республикасындағы жергілікті мемлекеттік басқару және өзін-өзі басқару туралы"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End w:id="5"/>
    <w:bookmarkStart w:name="z10"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6"/>
    <w:bookmarkStart w:name="z11"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2"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3"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ауылдық округ, ауылдық округтің құрамына кірмейтін ауыл қызметінің мәселелері;</w:t>
      </w:r>
    </w:p>
    <w:bookmarkEnd w:id="9"/>
    <w:bookmarkStart w:name="z14"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5"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6" w:id="12"/>
    <w:p>
      <w:pPr>
        <w:spacing w:after="0"/>
        <w:ind w:left="0"/>
        <w:jc w:val="both"/>
      </w:pPr>
      <w:r>
        <w:rPr>
          <w:rFonts w:ascii="Times New Roman"/>
          <w:b w:val="false"/>
          <w:i w:val="false"/>
          <w:color w:val="000000"/>
          <w:sz w:val="28"/>
        </w:rPr>
        <w:t>
      3. Жиналыс регламенті Егіндікөл аудандық мәслихатымен бекітіледі.</w:t>
      </w:r>
    </w:p>
    <w:bookmarkEnd w:id="12"/>
    <w:bookmarkStart w:name="z17"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18" w:id="14"/>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4"/>
    <w:bookmarkStart w:name="z19" w:id="15"/>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5"/>
    <w:bookmarkStart w:name="z20" w:id="16"/>
    <w:p>
      <w:pPr>
        <w:spacing w:after="0"/>
        <w:ind w:left="0"/>
        <w:jc w:val="both"/>
      </w:pPr>
      <w:r>
        <w:rPr>
          <w:rFonts w:ascii="Times New Roman"/>
          <w:b w:val="false"/>
          <w:i w:val="false"/>
          <w:color w:val="000000"/>
          <w:sz w:val="28"/>
        </w:rPr>
        <w:t>
      ауыл, ауылдық округ (бұдан әрі - ауылдық округ) бюджетінің жобасын және бюджеттің атқарылуы туралы есепті келісу;</w:t>
      </w:r>
    </w:p>
    <w:bookmarkEnd w:id="16"/>
    <w:bookmarkStart w:name="z21" w:id="17"/>
    <w:p>
      <w:pPr>
        <w:spacing w:after="0"/>
        <w:ind w:left="0"/>
        <w:jc w:val="both"/>
      </w:pPr>
      <w:r>
        <w:rPr>
          <w:rFonts w:ascii="Times New Roman"/>
          <w:b w:val="false"/>
          <w:i w:val="false"/>
          <w:color w:val="000000"/>
          <w:sz w:val="28"/>
        </w:rPr>
        <w:t>
      ауылдық округ әкімі аппаратының ауылдық огругтің коммуналдық меншігін (жергілікті өзін-өзі басқарудың коммуналдық меншігін) басқару жөніндегі шешімдерін келісу;</w:t>
      </w:r>
    </w:p>
    <w:bookmarkEnd w:id="17"/>
    <w:bookmarkStart w:name="z22" w:id="18"/>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8"/>
    <w:bookmarkStart w:name="z23" w:id="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9"/>
    <w:bookmarkStart w:name="z24" w:id="20"/>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20"/>
    <w:bookmarkStart w:name="z25" w:id="21"/>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1"/>
    <w:bookmarkStart w:name="z26" w:id="22"/>
    <w:p>
      <w:pPr>
        <w:spacing w:after="0"/>
        <w:ind w:left="0"/>
        <w:jc w:val="both"/>
      </w:pPr>
      <w:r>
        <w:rPr>
          <w:rFonts w:ascii="Times New Roman"/>
          <w:b w:val="false"/>
          <w:i w:val="false"/>
          <w:color w:val="000000"/>
          <w:sz w:val="28"/>
        </w:rPr>
        <w:t>
      ауылдық округ әкімін сайлауды өткізуге Егіндікөл аудандық мәслихатына одан әрі ұсыну үшін ауылдық округ әкімінің қызметіне Егіндікөл ауданының әкімі ұсынған кандидатураларды келісу;</w:t>
      </w:r>
    </w:p>
    <w:bookmarkEnd w:id="22"/>
    <w:bookmarkStart w:name="z27" w:id="23"/>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3"/>
    <w:bookmarkStart w:name="z28" w:id="24"/>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4"/>
    <w:bookmarkStart w:name="z29" w:id="25"/>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5"/>
    <w:bookmarkStart w:name="z30" w:id="26"/>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6"/>
    <w:bookmarkStart w:name="z31" w:id="27"/>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7"/>
    <w:bookmarkStart w:name="z32" w:id="28"/>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8"/>
    <w:bookmarkStart w:name="z33" w:id="29"/>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9"/>
    <w:bookmarkStart w:name="z34" w:id="30"/>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0"/>
    <w:bookmarkStart w:name="z35" w:id="31"/>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1"/>
    <w:bookmarkStart w:name="z36" w:id="32"/>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2"/>
    <w:bookmarkStart w:name="z37" w:id="33"/>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3"/>
    <w:bookmarkStart w:name="z38" w:id="34"/>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4"/>
    <w:bookmarkStart w:name="z39" w:id="35"/>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5"/>
    <w:bookmarkStart w:name="z40" w:id="36"/>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36"/>
    <w:bookmarkStart w:name="z41" w:id="37"/>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7"/>
    <w:bookmarkStart w:name="z42" w:id="38"/>
    <w:p>
      <w:pPr>
        <w:spacing w:after="0"/>
        <w:ind w:left="0"/>
        <w:jc w:val="both"/>
      </w:pPr>
      <w:r>
        <w:rPr>
          <w:rFonts w:ascii="Times New Roman"/>
          <w:b w:val="false"/>
          <w:i w:val="false"/>
          <w:color w:val="000000"/>
          <w:sz w:val="28"/>
        </w:rPr>
        <w:t>
      Жиналысты шақырудың күн тәртібін жиналыс бекітеді.</w:t>
      </w:r>
    </w:p>
    <w:bookmarkEnd w:id="38"/>
    <w:bookmarkStart w:name="z43" w:id="39"/>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9"/>
    <w:bookmarkStart w:name="z44" w:id="40"/>
    <w:p>
      <w:pPr>
        <w:spacing w:after="0"/>
        <w:ind w:left="0"/>
        <w:jc w:val="both"/>
      </w:pPr>
      <w:r>
        <w:rPr>
          <w:rFonts w:ascii="Times New Roman"/>
          <w:b w:val="false"/>
          <w:i w:val="false"/>
          <w:color w:val="000000"/>
          <w:sz w:val="28"/>
        </w:rPr>
        <w:t>
      10. Жиналысты шақыруға олардың мәселелері онда қаралатын Егіндікөл аудандық мәслихатының депутаттары, Егіндікөл ауданы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40"/>
    <w:bookmarkStart w:name="z45" w:id="41"/>
    <w:p>
      <w:pPr>
        <w:spacing w:after="0"/>
        <w:ind w:left="0"/>
        <w:jc w:val="both"/>
      </w:pPr>
      <w:r>
        <w:rPr>
          <w:rFonts w:ascii="Times New Roman"/>
          <w:b w:val="false"/>
          <w:i w:val="false"/>
          <w:color w:val="000000"/>
          <w:sz w:val="28"/>
        </w:rPr>
        <w:t xml:space="preserve">
      Осы </w:t>
      </w:r>
      <w:r>
        <w:rPr>
          <w:rFonts w:ascii="Times New Roman"/>
          <w:b w:val="false"/>
          <w:i w:val="false"/>
          <w:color w:val="000000"/>
          <w:sz w:val="28"/>
        </w:rPr>
        <w:t>тармақтың</w:t>
      </w:r>
      <w:r>
        <w:rPr>
          <w:rFonts w:ascii="Times New Roman"/>
          <w:b w:val="false"/>
          <w:i w:val="false"/>
          <w:color w:val="000000"/>
          <w:sz w:val="28"/>
        </w:rPr>
        <w:t xml:space="preserve">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1"/>
    <w:bookmarkStart w:name="z46" w:id="42"/>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2"/>
    <w:bookmarkStart w:name="z47" w:id="43"/>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3"/>
    <w:bookmarkStart w:name="z48" w:id="44"/>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4"/>
    <w:bookmarkStart w:name="z49" w:id="45"/>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5"/>
    <w:bookmarkStart w:name="z50" w:id="46"/>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6"/>
    <w:bookmarkStart w:name="z51" w:id="47"/>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47"/>
    <w:bookmarkStart w:name="z52" w:id="48"/>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8"/>
    <w:bookmarkStart w:name="z53" w:id="49"/>
    <w:p>
      <w:pPr>
        <w:spacing w:after="0"/>
        <w:ind w:left="0"/>
        <w:jc w:val="both"/>
      </w:pPr>
      <w:r>
        <w:rPr>
          <w:rFonts w:ascii="Times New Roman"/>
          <w:b w:val="false"/>
          <w:i w:val="false"/>
          <w:color w:val="000000"/>
          <w:sz w:val="28"/>
        </w:rPr>
        <w:t>
      Жиналыстың шешімі хаттамамен ресімделеді, онда:</w:t>
      </w:r>
    </w:p>
    <w:bookmarkEnd w:id="49"/>
    <w:bookmarkStart w:name="z54" w:id="50"/>
    <w:p>
      <w:pPr>
        <w:spacing w:after="0"/>
        <w:ind w:left="0"/>
        <w:jc w:val="both"/>
      </w:pPr>
      <w:r>
        <w:rPr>
          <w:rFonts w:ascii="Times New Roman"/>
          <w:b w:val="false"/>
          <w:i w:val="false"/>
          <w:color w:val="000000"/>
          <w:sz w:val="28"/>
        </w:rPr>
        <w:t>
      1) жиналыстың өткізілген күні мен орны;</w:t>
      </w:r>
    </w:p>
    <w:bookmarkEnd w:id="50"/>
    <w:bookmarkStart w:name="z55" w:id="51"/>
    <w:p>
      <w:pPr>
        <w:spacing w:after="0"/>
        <w:ind w:left="0"/>
        <w:jc w:val="both"/>
      </w:pPr>
      <w:r>
        <w:rPr>
          <w:rFonts w:ascii="Times New Roman"/>
          <w:b w:val="false"/>
          <w:i w:val="false"/>
          <w:color w:val="000000"/>
          <w:sz w:val="28"/>
        </w:rPr>
        <w:t>
      2) жиналыс мүшелерінің саны және тізімі;</w:t>
      </w:r>
    </w:p>
    <w:bookmarkEnd w:id="51"/>
    <w:bookmarkStart w:name="z56" w:id="52"/>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2"/>
    <w:bookmarkStart w:name="z57" w:id="53"/>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3"/>
    <w:bookmarkStart w:name="z58" w:id="54"/>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4"/>
    <w:bookmarkStart w:name="z59" w:id="55"/>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5"/>
    <w:bookmarkStart w:name="z60" w:id="56"/>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56"/>
    <w:bookmarkStart w:name="z61" w:id="57"/>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осы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57"/>
    <w:bookmarkStart w:name="z62" w:id="58"/>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Егіндікөл аудандық мәслихатының отырысында алдын ала талқылаудан соң шешеді.</w:t>
      </w:r>
    </w:p>
    <w:bookmarkEnd w:id="58"/>
    <w:bookmarkStart w:name="z63" w:id="59"/>
    <w:p>
      <w:pPr>
        <w:spacing w:after="0"/>
        <w:ind w:left="0"/>
        <w:jc w:val="both"/>
      </w:pPr>
      <w:r>
        <w:rPr>
          <w:rFonts w:ascii="Times New Roman"/>
          <w:b w:val="false"/>
          <w:i w:val="false"/>
          <w:color w:val="000000"/>
          <w:sz w:val="28"/>
        </w:rPr>
        <w:t>
      14.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9"/>
    <w:bookmarkStart w:name="z64" w:id="6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0"/>
    <w:bookmarkStart w:name="z65" w:id="61"/>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1"/>
    <w:bookmarkStart w:name="z66" w:id="62"/>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2"/>
    <w:bookmarkStart w:name="z67" w:id="6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3"/>
    <w:bookmarkStart w:name="z68" w:id="6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Егіндікөл ауданының әкіміне немесе жиналыстың шешімін орындауға жауапты лауазымды адамның жоғары тұрған басшыларына жолдайды.</w:t>
      </w:r>
    </w:p>
    <w:bookmarkEnd w:id="64"/>
    <w:bookmarkStart w:name="z69" w:id="6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Егіндікөл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