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ef7f" w14:textId="9fae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Егіндікөл ауданының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2018 жылғы 30 қаңтардағы № 6С20-3 шешімі. Ақмола облысының Әділет департаментінде 2018 жылғы 12 ақпанда № 6394 болып тіркелді. Күші жойылды - Ақмола облысы Егіндікөл аудандық мәслихатының 2022 жылғы 9 ақпандағы № 7С15-4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Егіндікөл аудандық мәслихатының 09.02.2022 </w:t>
      </w:r>
      <w:r>
        <w:rPr>
          <w:rFonts w:ascii="Times New Roman"/>
          <w:b w:val="false"/>
          <w:i w:val="false"/>
          <w:color w:val="ff0000"/>
          <w:sz w:val="28"/>
        </w:rPr>
        <w:t>№ 7С15-4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Егіндікөл ауданының ауыл шаруашылығы мақсатындағы жерлерге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Егіндікөл аудандық мәслихатының "Қазақстан Республикасының жер заңнамасына сәйкес Егіндікөл ауданының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1 шілдедегі № 6С5-3 (Нормативтік құқықтық актілерді мемлекеттік тіркеу тізілімінде № 5477 болып тіркелген, 2016 жылғы 1 тамызда аудандық "Алтын астық"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Қ.Ошақбаев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30 қаңтар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Егiндiкөл ауданы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30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