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9cb9d" w14:textId="fd9c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 бойынша 2019 жылға арналған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квоталарын белгілеу туралы</w:t>
      </w:r>
    </w:p>
    <w:p>
      <w:pPr>
        <w:spacing w:after="0"/>
        <w:ind w:left="0"/>
        <w:jc w:val="both"/>
      </w:pPr>
      <w:r>
        <w:rPr>
          <w:rFonts w:ascii="Times New Roman"/>
          <w:b w:val="false"/>
          <w:i w:val="false"/>
          <w:color w:val="000000"/>
          <w:sz w:val="28"/>
        </w:rPr>
        <w:t>Ақмола облысы Бұланды ауданы әкімдігінің 2018 жылғы 29 қарашадағы № А-11/361 қаулысы. Ақмола облысының Әділет департаментінде 2018 жылғы 30 қарашада № 6882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9 бабының </w:t>
      </w:r>
      <w:r>
        <w:rPr>
          <w:rFonts w:ascii="Times New Roman"/>
          <w:b w:val="false"/>
          <w:i w:val="false"/>
          <w:color w:val="000000"/>
          <w:sz w:val="28"/>
        </w:rPr>
        <w:t>7), 8), 9) тармақшаларына</w:t>
      </w:r>
      <w:r>
        <w:rPr>
          <w:rFonts w:ascii="Times New Roman"/>
          <w:b w:val="false"/>
          <w:i w:val="false"/>
          <w:color w:val="000000"/>
          <w:sz w:val="28"/>
        </w:rPr>
        <w:t xml:space="preserve">, 27 бабының 1 тармағының </w:t>
      </w:r>
      <w:r>
        <w:rPr>
          <w:rFonts w:ascii="Times New Roman"/>
          <w:b w:val="false"/>
          <w:i w:val="false"/>
          <w:color w:val="000000"/>
          <w:sz w:val="28"/>
        </w:rPr>
        <w:t>2), 3), 4) тармақшаларына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Бұланды ауданы бойынша 2019 жылға арналған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Бұланды ауданы бойынша 2019 жылға арналған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Бұланды ауданы бойынша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осы мәселеге жетекшілік ететін аудан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А-11/361 қаулысына</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Бұланды ауданы бойынша 2019 жылға арналған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Купчановка ауылы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А-11/361 қаулысына</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Бұланды ауданы бойынша 2019 жылға арналған бас бостандығынан айыру орындарынан босатылған адамдарды жұмысқа орналастыру үшін жұмыс орындарының квотасы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Купчановка ауылы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2018 жылғы 29 қарашадағы</w:t>
            </w:r>
            <w:r>
              <w:br/>
            </w:r>
            <w:r>
              <w:rPr>
                <w:rFonts w:ascii="Times New Roman"/>
                <w:b w:val="false"/>
                <w:i w:val="false"/>
                <w:color w:val="000000"/>
                <w:sz w:val="20"/>
              </w:rPr>
              <w:t>№ А-11/361 қаулысына</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Бұланды ауданы бойынша 2019 жылға арналған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5368"/>
        <w:gridCol w:w="2415"/>
        <w:gridCol w:w="3372"/>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Купчановка ауылы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Макинск қаласы арнайы әлеуметтік қызметтер көрсету орталығы" коммуналдық мемлекеттік мекемесі</w:t>
            </w:r>
          </w:p>
        </w:tc>
        <w:tc>
          <w:tcPr>
            <w:tcW w:w="2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