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c76d" w14:textId="ab2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25 желтоқсандағы № 6С-18/1 "2018-2020 жылдарға арналған Макинск қаласының, Бұланды ауданының ауылдық округтерінің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26 маусымдағы № 6С-25/1 шешімі. Ақмола облысының Әділет департаментінде 2018 жылғы 9 шілдеде № 6715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"2018-2020 жылдарға арналған Макинск қаласының, Бұланды ауданының ауылдық округтерінің бюджеттері туралы" 2017 жылғы 25 желтоқсандағы № 6С-18/1 (Нормативтік құқықтық актілерді мемлекеттік тіркеу тізілімінде № 6336 болып тіркелген, 2018 жылғы 26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25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Макинск қаласының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128"/>
        <w:gridCol w:w="5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