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216" w14:textId="cd6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2017 жылғы 22 желтоқсандағы № 6С-17/1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2018 жылғы 5 ақпандағы № 6С-19/1 шешімі. Ақмола облысының Әділет департаментінде 2018 жылғы 12 ақпанда № 6397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"2018-2020 жылдарға арналған аудандық бюджет туралы" 2017 жылғы 22 желтоқсандағы № 6С-17/1 (Нормативтік құқықтық актілерді мемлекеттік тіркеу тізілімінде № 6322 болып тіркелген, 2018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тиісті 1, 2, 3 қосымшаларға сәйкес бекітілсін, соның ішінде 2018 жылға келесі көлемдерге: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3593650,0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61453,0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2915131,0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22247,0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15480,0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19 -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Ә.Рақымжанов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ақпан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