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0dc" w14:textId="12a5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Новочеркасск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Новочеркасск ауылдық округі әкімінің 2018 жылғы 19 шілдедегі № 01 шешімі. Ақмола облысының Әділет департаментінде 2018 жылғы 6 тамызда № 6763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халқының пікірін ескере отырып және Ақмола облыстық ономастика комиссиясының 2018 жылғы 18 сәуірдегі қорытындысы негізінде, Новочеркасск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Новочеркасск ауылының құрамдас бөлігі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Совхозный тұйық көшесі - Достық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Новочеркасск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