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2676b" w14:textId="44267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Астрахан аудандық мәслихатының 2017 жылғы 23 желтоқсандағы № 6С-29-2 "2018-2020 жылдарға арналған ауылдық округтердің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2018 жылғы 20 қарашадағы № 6С-45-3 шешімі. Ақмола облысының Әділет департаментінде 2018 жылғы 7 желтоқсанда № 6906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Астрахан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Астрахан аудандық мәслихатының "2018-2020 жылдарға арналған ауылдық округтердің бюджеттері туралы" 2017 жылғы 23 желтоқсандағы № 6С-29-2 (Нормативтік құқықтық актілерді мемлекеттік тіркеу тізілімінде № 6327 тіркелген, 2018 жылғы 19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Астрахан ауылдық округінің 2018-2020 жылдарға арналған бюджеті, тиісінше 1, 1-1 және 1-2 қосымшаларға сәйкес, оның ішінде 2018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51607,0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38302,1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2718,9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10586,0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51607,0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0,0 мың теңге.";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Жалтыр ауылдық округінің 2018-2020 жылдарға арналған бюджеті, тиісінше 2, 2-1 және 2-2 қосымшаларға сәйкес, оның ішінде 2018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33963,0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17940,1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3742,9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12280,0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33963,0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0,0 мың теңге.";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Первомай ауылдық округінің 2018-2020 жылдарға арналған бюджеті, тиісінше 3, 3-1 және 3-2 қосымшаларға сәйкес, оның ішінде 2018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17900,0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8294,0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682,0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8924,0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17900,0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0,0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,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 Әділет департаментінде мемлекеттік тіркелген күнінен бастап күшіне енеді және 2018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сессия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А.Бейсенбенов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Н.Сейілов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жылғы 20 қараша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6С-45-3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6С-29-2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Астрахан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570"/>
        <w:gridCol w:w="1011"/>
        <w:gridCol w:w="4614"/>
        <w:gridCol w:w="40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51607,0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38302,1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23717,2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23717,2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14556,1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13231,6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2718,9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2718,9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2718,9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10586,0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10586,0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1347"/>
        <w:gridCol w:w="1347"/>
        <w:gridCol w:w="6026"/>
        <w:gridCol w:w="25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51607,0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20939,7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20939,7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20939,7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18579,3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18579,3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10765,0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1909,3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6511,0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6511,0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6511,0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6С-45-3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6С-29-2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Жалтыр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3"/>
        <w:gridCol w:w="1185"/>
        <w:gridCol w:w="764"/>
        <w:gridCol w:w="6496"/>
        <w:gridCol w:w="309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33963,0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17940,1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7887,1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7887,1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10053,0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9575,0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3742,9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38,6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38,6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3586,3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3586,3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12280,0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12280,0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1347"/>
        <w:gridCol w:w="1347"/>
        <w:gridCol w:w="6026"/>
        <w:gridCol w:w="25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33963,0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22179,2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22179,2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21992,2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3812,8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3812,8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3812,8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6С-45-3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6С-29-2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Первомай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1347"/>
        <w:gridCol w:w="1347"/>
        <w:gridCol w:w="6026"/>
        <w:gridCol w:w="25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13158,9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13158,9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13026,9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1746,1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1746,1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1746,1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