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a1e9" w14:textId="526a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Астрахан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2018 жылғы 29 қарашадағы № 291 қаулысы. Ақмола облысының Әділет департаментінде 2018 жылғы 30 қарашада № 6876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Астрахан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орынбасары Ж.Шахпұтоваға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Ж.Шахпұтова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291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Астрахан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3378"/>
        <w:gridCol w:w="3378"/>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элеваторы" жауапкершілігі шектеулі серіктестігі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Шишов Евгений Илларионович шаруа қожалығы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