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dd80" w14:textId="662d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2016 жылғы 26 тамыздағы № 6С-8-7 "Астрахан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2018 жылғы 9 қазандағы № 6С-42-2 шешімі. Ақмола облысының Әділет департаментінде 2018 жылғы 31 қазанда № 6821 болып тіркелді. Күші жойылды - Ақмола облысы Астрахан аудандық мәслихатының 2020 жылғы 13 шілдедегі № 6С-69-3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аудандық мәслихатының 13.07.2020 </w:t>
      </w:r>
      <w:r>
        <w:rPr>
          <w:rFonts w:ascii="Times New Roman"/>
          <w:b w:val="false"/>
          <w:i w:val="false"/>
          <w:color w:val="ff0000"/>
          <w:sz w:val="28"/>
        </w:rPr>
        <w:t>№ 6С-69-3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"Астрахан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26 тамыздағы № 6С-8-7 (Нормативтік құқықтық актілерді мемлекеттік тіркеу тізілімінде № 5546 тіркелген, 2016 жылғы 6 қазанда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Астрахан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уәкілетті ұйым – "Азаматтарға арналған үкімет" мемлекеттік корпорациясы" коммерциялық емес акционерлік қоғамының Ақмола облысы бойынша филиалының бөлімі –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ұйымдастыру, сондай-ақ электрондық нысанда мемлекеттік қызметтер көрсетуді қамтамасыз ету үшін Қазақстан Республикасы Үкіметінің шешімі бойынша құрылған заңды тұлға;";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Қарттар күніне орай өтініш берусіз, мемлекеттік базалық зейнетақы төлемін алушылар, ең төмен және төмен зейнетақы алатын зейнеткерлер;".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9 қазан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