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db15" w14:textId="1f5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Астрахан ауданының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29 маусымдағы № 6С-38-5 шешімі. Ақмола облысының Әділет департаментінде 2018 жылғы 23 шілдеде № 6737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Заңынын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Астрахан ауданының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