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eeb8e" w14:textId="74eeb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Астрахан ауданының шекараларындағы пайдаланылмайтын ауыл шаруашылығы мақсатындағы жерлерге жер салығының базалық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2018 жылғы 29 маусымдағы № 6С-38-6 шешімі. Ақмола облысының Әділет департаментінде 2018 жылғы 23 шілдеде № 6736 болып тіркелді. Күші жойылды - Ақмола облысы Астрахан аудандық мәслихатының 2022 жылғы 30 қыркүйектегі № 7С-29-3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Астрахан аудандық мәслихатының 30.09.2022 </w:t>
      </w:r>
      <w:r>
        <w:rPr>
          <w:rFonts w:ascii="Times New Roman"/>
          <w:b w:val="false"/>
          <w:i w:val="false"/>
          <w:color w:val="ff0000"/>
          <w:sz w:val="28"/>
        </w:rPr>
        <w:t>№ 7С-29-3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Кодексінің 509 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Астрахан ауданының шекараларындағы пайдаланылмайтын ауыл шаруашылығы мақсатындағы жерлерге жер салығының базалық мөлшерлемелері он есеге арттырылсын.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Д.Сағадатов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Н.Сейілов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29.06.2018 ж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