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1cfe" w14:textId="c8d1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ауданының шалғайдағы елдi мекендерде тұратын балаларды жалпы бiлiм беретiн мектептерге тасымалдаудың схемалары мен тәртiбiн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2018 жылғы 2 шілдедегі № 131 қаулысы. Ақмола облысының Әділет департаментінде 2018 жылғы 17 шілдеде № 6729 болып тіркелді. Күші жойылды - Ақмола облысы Астрахан ауданы әкімдігінің 2019 жылғы 7 наурыздағы № 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Астрахан ауданы әкімдігінің 07.03.2019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14-бабы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ауданының шалғайдағы елдi мекендерде тұратын балаларды жалпы бiлiм беретiн мектептерге тасымалдаудың схемалары мен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берілген Астрахан ауданының шалғайдағы елді мекендерде тұратын балаларды жалпы білім беретін мектептерге тасымалдаудың тәртібі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Астрахан ауданы әкімінің орынбасары Ж.Қ.Шахпұтоваға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Н.Сейілов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Астрахан ауданы білім бөлімінің "№ 1 Астрахан орта мектебі" коммуналдық мемлекеттік мекемесіне тасымалдаудың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Астрахан ауданының білім бөлімінің "Ковыленка негізгі мектебі" мемлекеттік мекемесіне тасымалдаудың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Астрахан ауданының білім бөлімінің "Старый Колутон орта мектебі" мемлекеттік мекемесіне тасымалдаудың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3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Астрахан ауданының білім бөлімінің "Петровка орта мектебі" мемлекеттік мекемесіне тасымалдаудың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"Ұзынкөл негізгі мектебі" коммуналдық мемлекеттік мекемесіне тасымалдаудың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шалғайдағы елді мекендерде тұратын балаларды жалпы білім беретін мектепке тасымалдаудың тәртібі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ауданының шалғайдағы елді мекендерде тұратын балаларды жалпы білім беретін мектепке тасымалдаудың тәртібі "Автомобиль көлігі туралы" 2003 жылғы 4 шілдедегі Қазақстан Республикасы Заңының 14-бабы 3- тармағының </w:t>
      </w:r>
      <w:r>
        <w:rPr>
          <w:rFonts w:ascii="Times New Roman"/>
          <w:b w:val="false"/>
          <w:i w:val="false"/>
          <w:color w:val="000000"/>
          <w:sz w:val="28"/>
        </w:rPr>
        <w:t>3-1)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Тасымалдаушы білім беру ұйымы болып табылады.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Тасымалдаулар Қазақстан Республикасы Инвестициялар және даму министрінің міндетін атқарушының 2015 жылғы 26 наурыздағы № 349 бұйрығымен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талаптарына сәйкес жүзеге асырылады.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