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183" w14:textId="4060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2017 жылғы 22 желтоқсандағы № 6С-28-2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2018 жылғы 24 мамырдағы № 6С-37-2 шешімі. Ақмола облысының Әділет департаментінде 2018 жылғы 1 маусымда № 6639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"2018-2020 жылдарға арналған аудандық бюджет туралы" 2017 жылғы 22 желтоқсандағы № 6С-28-2 (Нормативтік құқықтық актілерді мемлекеттік тіркеу тізілімінде № 6310 тіркелген, 2018 жылғы 12 қаңтарда аудандық "Маяк"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бюджет, тиісінше 1, 2 және 3 қосымшаларға сәйкес, оның ішінде 2018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3380966,5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586392,0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2783364,5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3402973,8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80458,4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13336,6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-102465,7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102465,7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Д.Сағадатов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24.05.2018 ж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6С-28-2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3380966,5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2783364,5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3402973,8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1823056,3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1790134,4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1453815,2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106932,5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308074,8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237581,2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41836,7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-102465,7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