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738c" w14:textId="4197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Атбасар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Атбасар ауданы әкімдігінің 2018 жылғы 23 қарашадағы № а-11/445 қаулысы. Ақмола облысының Әділет департаментінде 2018 жылғы 28 қарашада № 6862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тармақшаларына</w:t>
      </w:r>
      <w:r>
        <w:rPr>
          <w:rFonts w:ascii="Times New Roman"/>
          <w:b w:val="false"/>
          <w:i w:val="false"/>
          <w:color w:val="000000"/>
          <w:sz w:val="28"/>
        </w:rPr>
        <w:t xml:space="preserve">, 27-бабының 1-тармағының </w:t>
      </w:r>
      <w:r>
        <w:rPr>
          <w:rFonts w:ascii="Times New Roman"/>
          <w:b w:val="false"/>
          <w:i w:val="false"/>
          <w:color w:val="000000"/>
          <w:sz w:val="28"/>
        </w:rPr>
        <w:t>2), 3)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2019 жылға арналған Атбасар ауданында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2019 жылға арналған Атбасар ауданында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осы мәселеге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а-11/445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2019 жылға арналған Атбасар ауданында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3676"/>
        <w:gridCol w:w="3149"/>
        <w:gridCol w:w="3981"/>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"Жадан"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"Халал Астык" жауапкершілігі шектеулі серіктестігі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Трайд" жауапкершілігі шектеулі серіктестігі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"ХПП Лана" жауапкершілігі шектеулі серіктестігі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Абройы" жауапкершілігі шектеулі серіктестігі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а-11/445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2019 жылға арналған Атбасар ауданында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3676"/>
        <w:gridCol w:w="3149"/>
        <w:gridCol w:w="3981"/>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"Жадан"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"Халал Астык" жауапкершілігі шектеулі серіктестігі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Трайд" жауапкершілігі шектеулі серіктестігі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"ХПП Лана" жауапкершілігі шектеулі серіктестігі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Абройы" жауапкершілігі шектеулі серіктестігі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