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6c503" w14:textId="fb6c5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2017 жылғы 22 желтоқсандағы № 6С 15/2 "2018-2020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2018 жылғы 20 шілдедегі № 6С 22/3 шешімі. Ақмола облысының Әділет департаментінде 2018 жылғы 24 шілдеде № 6739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"2018-2020 жылдарға арналған аудандық бюджет туралы" 2017 жылғы 22 желтоқсандағы № 6С 15/2 (Нормативтік құқықтық актілерді мемлекеттік тіркеу тізілімінде № 6270 тіркелген, 2018 жылғы 9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 тиісінше 1, 2 және 3 қосымшаларға сәйкес, 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5 208 811,2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1 038 992,0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8 880,0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62 505,0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4 098 434,2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5 214 633,9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6 843,4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10 823,0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3 979,6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-12 666,1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12 666,1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10 823,0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3 979,6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5 822,7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2018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Борұмбаев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А.Ә.Қалжанов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шілде 2018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22/3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15/2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5 208 811,2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1 038 992,0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504 442,0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504 442,0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391 081,4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351 883,4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117 376,6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67 840,0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42 340,6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4 098 434,2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183 534,0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183 534,0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3 914 900,2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3 914 900,2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1158"/>
        <w:gridCol w:w="1311"/>
        <w:gridCol w:w="5837"/>
        <w:gridCol w:w="31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5 214 633,9</w:t>
            </w:r>
          </w:p>
        </w:tc>
      </w:tr>
      <w:tr>
        <w:trPr>
          <w:trHeight w:val="30" w:hRule="atLeast"/>
        </w:trPr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305 836,2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91 380,2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91 380,2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35 168,0</w:t>
            </w:r>
          </w:p>
        </w:tc>
      </w:tr>
      <w:tr>
        <w:trPr>
          <w:trHeight w:val="30" w:hRule="atLeast"/>
        </w:trPr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4 407,0</w:t>
            </w:r>
          </w:p>
        </w:tc>
      </w:tr>
      <w:tr>
        <w:trPr>
          <w:trHeight w:val="30" w:hRule="atLeast"/>
        </w:trPr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2 823 134,4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2 823 134,4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2 218 537,4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259 633,0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47 053,0</w:t>
            </w:r>
          </w:p>
        </w:tc>
      </w:tr>
      <w:tr>
        <w:trPr>
          <w:trHeight w:val="30" w:hRule="atLeast"/>
        </w:trPr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234 644,2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231 454,2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70 148,5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054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2 260,0</w:t>
            </w:r>
          </w:p>
        </w:tc>
      </w:tr>
      <w:tr>
        <w:trPr>
          <w:trHeight w:val="30" w:hRule="atLeast"/>
        </w:trPr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1 291 130,7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973 132,7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410 426,1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294 910,6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Бұзылу аумағынан тұрғындарды көшіру үшін тұрғын-үй және жатақхана құрылысына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317 998,0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5 850,0</w:t>
            </w:r>
          </w:p>
        </w:tc>
      </w:tr>
      <w:tr>
        <w:trPr>
          <w:trHeight w:val="30" w:hRule="atLeast"/>
        </w:trPr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192 722,0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86 138,0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7 916,0</w:t>
            </w:r>
          </w:p>
        </w:tc>
      </w:tr>
      <w:tr>
        <w:trPr>
          <w:trHeight w:val="30" w:hRule="atLeast"/>
        </w:trPr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94 360,7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қолдау көрсетуі жөніндегі шараларды іске асыру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12 685,7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12 685,7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48 636,0</w:t>
            </w:r>
          </w:p>
        </w:tc>
      </w:tr>
      <w:tr>
        <w:trPr>
          <w:trHeight w:val="30" w:hRule="atLeast"/>
        </w:trPr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6 083,0</w:t>
            </w:r>
          </w:p>
        </w:tc>
      </w:tr>
      <w:tr>
        <w:trPr>
          <w:trHeight w:val="30" w:hRule="atLeast"/>
        </w:trPr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35 536,0</w:t>
            </w:r>
          </w:p>
        </w:tc>
      </w:tr>
      <w:tr>
        <w:trPr>
          <w:trHeight w:val="30" w:hRule="atLeast"/>
        </w:trPr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6 931,0</w:t>
            </w:r>
          </w:p>
        </w:tc>
      </w:tr>
      <w:tr>
        <w:trPr>
          <w:trHeight w:val="30" w:hRule="atLeast"/>
        </w:trPr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188 705,4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188 705,4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132 929,2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6 843,4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10 823,0</w:t>
            </w:r>
          </w:p>
        </w:tc>
      </w:tr>
      <w:tr>
        <w:trPr>
          <w:trHeight w:val="30" w:hRule="atLeast"/>
        </w:trPr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3 979,6</w:t>
            </w:r>
          </w:p>
        </w:tc>
      </w:tr>
      <w:tr>
        <w:trPr>
          <w:trHeight w:val="30" w:hRule="atLeast"/>
        </w:trPr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активтерiн сатудан түсетiн түсiмдер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-12 666,1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10 823,0</w:t>
            </w:r>
          </w:p>
        </w:tc>
      </w:tr>
      <w:tr>
        <w:trPr>
          <w:trHeight w:val="30" w:hRule="atLeast"/>
        </w:trPr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3 979,6</w:t>
            </w:r>
          </w:p>
        </w:tc>
      </w:tr>
      <w:tr>
        <w:trPr>
          <w:trHeight w:val="30" w:hRule="atLeast"/>
        </w:trPr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5 822,7</w:t>
            </w:r>
          </w:p>
        </w:tc>
      </w:tr>
      <w:tr>
        <w:trPr>
          <w:trHeight w:val="30" w:hRule="atLeast"/>
        </w:trPr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