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219e2" w14:textId="df21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ауданының елді мекендерінде салық салу объектілерінің орналасқан жерін ескеретін аймаққа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ауданы әкімдігінің 2018 жылғы 31 мамырдағы № а-5/212 қаулысы. Ақмола облысының Әділет департаментінде 2018 жылғы 20 маусымда № 6682 болып тіркелді. Күші жойылды - Ақмола облысы Атбасар ауданы әкімдігінің 2019 жылғы 19 маусымдағы № а-6/261 қаулысымен</w:t>
      </w:r>
    </w:p>
    <w:p>
      <w:pPr>
        <w:spacing w:after="0"/>
        <w:ind w:left="0"/>
        <w:jc w:val="both"/>
      </w:pPr>
      <w:r>
        <w:rPr>
          <w:rFonts w:ascii="Times New Roman"/>
          <w:b w:val="false"/>
          <w:i w:val="false"/>
          <w:color w:val="ff0000"/>
          <w:sz w:val="28"/>
        </w:rPr>
        <w:t xml:space="preserve">
      Ескерту. Күші жойылды - Ақмола облысы Атбасар ауданы әкімдігінің 19.06.2019 </w:t>
      </w:r>
      <w:r>
        <w:rPr>
          <w:rFonts w:ascii="Times New Roman"/>
          <w:b w:val="false"/>
          <w:i w:val="false"/>
          <w:color w:val="ff0000"/>
          <w:sz w:val="28"/>
        </w:rPr>
        <w:t>№ а-6/261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2017 жылғы 25 желтоқсандағы Заңының </w:t>
      </w:r>
      <w:r>
        <w:rPr>
          <w:rFonts w:ascii="Times New Roman"/>
          <w:b w:val="false"/>
          <w:i w:val="false"/>
          <w:color w:val="000000"/>
          <w:sz w:val="28"/>
        </w:rPr>
        <w:t>43-2 бабына</w:t>
      </w:r>
      <w:r>
        <w:rPr>
          <w:rFonts w:ascii="Times New Roman"/>
          <w:b w:val="false"/>
          <w:i w:val="false"/>
          <w:color w:val="000000"/>
          <w:sz w:val="28"/>
        </w:rPr>
        <w:t xml:space="preserve"> сәйкес, Атбасар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Атбасар ауданының елді мекендерінде салық салу объектілерінің орналасқан жерін ескеретін аймаққа бөлу коэффициенттері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осы сұраққа жетекшілік ететін аудан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Әдiлет департаментiнде мемлекеттiк тiркелген күнінен бастап күшiне енедi және 2018 жылдың 1 қаңтарынан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2018 жылғы 31 мамырдағы</w:t>
            </w:r>
            <w:r>
              <w:br/>
            </w:r>
            <w:r>
              <w:rPr>
                <w:rFonts w:ascii="Times New Roman"/>
                <w:b w:val="false"/>
                <w:i w:val="false"/>
                <w:color w:val="000000"/>
                <w:sz w:val="20"/>
              </w:rPr>
              <w:t>№ а-5/212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Атбасар ауданының елді мекендерінде салық салу объектілерінің орналасқан жерін ескеретін аймаққа бөлу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0434"/>
        <w:gridCol w:w="1010"/>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ауданының елді мекендерінде салық салу объектілерінің орналасқан жері</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көшелері: Достық, 8 Март, Жамбыл, Сары-Арқа, Транспортная, Ә. Молдағұлова, Элеваторная, Краснознаменная, Электростанционная, Ульянов, Степная, Южная, Ынтымақ, Строительная, Каменный карьер, Рабочий поселок, Аюханов, Вокзальная, Линейная, Заправочная, Маяковский, Пригородная, Гвардейская, Комсомольская, Куйбышев, Восточная, Мельничная, Заречная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қаласының көшелері: Шәріпов, Казахстанская, Набережная, Урлахер, Озерная, Поселковая, Челюскин, Ибаррури, КСМК кенті, Р.Қайсарин, Пионерская, П.Морозов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қаласының көшелері: Целинная, Т.Рыскұлов, Островский, Горький, Абай, Фрунзе, Пушкин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қаласының көшелері: Логовая, Урицкий, Бірлік, шағын ауданы № 2, Инкубаторная, Автомобилистов, Молодежная, Н.Нұрсейітов, Красноармейская, Тәуелсіздікке 20 жыл, Жібек жолы, Бәйтерек, Ыбырай Алтынсарин, Құрманғазы, Кенесары, Абылайхан, Ахмет Байтұрсынов, шағын ауданы № 1, Никита Карацупа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көшелері: Мұқышев, С. Разин, Свердлов, Щорс, Чапаев, Ирченко, Иван Дьяченко атындағы, Жақыпбек Жанғозин, Ремзаводская, Источная, Радиоузельная, ЖБК кенті, Перевалочная, Мир</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көшелері: Ақан Құрманов, Атбасарская, Затаевич, Бегелдинов, С. Омаров, Ілияс Есенберлин, Макарин, Жеңіс, Мәншүк Маметова, С.Сейфуллин</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қаласының көшелері: К. Әмірова, Матросов, Чкалов, Буденный, Пугачев, Фурманов, Стадионная, Панфилов, Интернациональная, Пролетарская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қаласының көшелері: Әуэзов, Қошанбаев, Железнодорожная, Майкутов, Машинистов кенті, Ш.Уәлиханов, Бауыржан Момышұлы атындағы, Рақымжан Қошқарбаев, Солнечная, Қуанышев, Шмидт, Ағыбай батыр, Лука Белаш, Виденеев, 1-шағын аудан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 Борисовка ауылы, Новосельский ауылы, Ақан Құрманов ауылы, Мариновка ауылы, Бастау ауылы, Сергеевка ауылы, Адыр ауылы, Шуйское ауылы, Полтавка ауылы, Новомариновка ауылы, Сочинский ауылы, Сепе ауылы, Есенгелді ауылы, Садовое ауылы, Тимашевка ауылы, Тельман ауылы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Макеевка ауылы, Третьяковка ауылы, Титовка ауылы, Ащыкөл ауылы, Самарка ауылы, Магдалиновка ауылы, Поповка ауылы, Бейс Хазрет ауылы, Қаракөл ауылы, Қосбармақ ауылы, Хрящевка ауылы, Радионовка ауылы, Калиновка ауылы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