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dfde" w14:textId="62ed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2018 жылғы 11 сәуірдегі № 6С 19/9 шешімі. Ақмола облысының Әділет департаментінде 2018 жылғы 2 мамырда № 6596 болып тіркелді. Күші жойылды - Ақмола облысы Атбасар аудандық мәслихатының 2022 жылғы 22 желтоқсандағы № 7С 26/4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22.12.2022 </w:t>
      </w:r>
      <w:r>
        <w:rPr>
          <w:rFonts w:ascii="Times New Roman"/>
          <w:b w:val="false"/>
          <w:i w:val="false"/>
          <w:color w:val="ff0000"/>
          <w:sz w:val="28"/>
        </w:rPr>
        <w:t>№ 7С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құқықытық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баcтап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Кенжибаев Ж.Т.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11 сәуірдегі</w:t>
            </w:r>
            <w:r>
              <w:br/>
            </w:r>
            <w:r>
              <w:rPr>
                <w:rFonts w:ascii="Times New Roman"/>
                <w:b w:val="false"/>
                <w:i w:val="false"/>
                <w:color w:val="000000"/>
                <w:sz w:val="20"/>
              </w:rPr>
              <w:t>№ 6С 19/9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70"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Атбасар аудандық мәслихаты бекітеді.</w:t>
      </w:r>
    </w:p>
    <w:bookmarkEnd w:id="12"/>
    <w:bookmarkStart w:name="z71"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Атбасар қаласы,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3-1-тармағымен толықтырылды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1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3-2-тармағымен толықтырылды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15"/>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3-3-тармағымен толықтырылды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74"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17"/>
    <w:p>
      <w:pPr>
        <w:spacing w:after="0"/>
        <w:ind w:left="0"/>
        <w:jc w:val="both"/>
      </w:pPr>
      <w:r>
        <w:rPr>
          <w:rFonts w:ascii="Times New Roman"/>
          <w:b w:val="false"/>
          <w:i w:val="false"/>
          <w:color w:val="000000"/>
          <w:sz w:val="28"/>
        </w:rPr>
        <w:t>
      Атбасар қаласы, ауыл және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Атбасар қаласы, ауыл және ауылдық округ бюджетін түзетуді келісу;</w:t>
      </w:r>
    </w:p>
    <w:p>
      <w:pPr>
        <w:spacing w:after="0"/>
        <w:ind w:left="0"/>
        <w:jc w:val="both"/>
      </w:pPr>
      <w:r>
        <w:rPr>
          <w:rFonts w:ascii="Times New Roman"/>
          <w:b w:val="false"/>
          <w:i w:val="false"/>
          <w:color w:val="000000"/>
          <w:sz w:val="28"/>
        </w:rPr>
        <w:t>
      Атбасар қаласының, ауылдың және ауылдық округі коммуналдық меншігін (жергілікті өзін-өзі басқарудың коммуналдық меншігін) басқару жөніндегі Атбасар қаласы ауыл және, ауылдық округ аппараты әкімінің шешімдерін келісу;</w:t>
      </w:r>
    </w:p>
    <w:p>
      <w:pPr>
        <w:spacing w:after="0"/>
        <w:ind w:left="0"/>
        <w:jc w:val="both"/>
      </w:pPr>
      <w:r>
        <w:rPr>
          <w:rFonts w:ascii="Times New Roman"/>
          <w:b w:val="false"/>
          <w:i w:val="false"/>
          <w:color w:val="000000"/>
          <w:sz w:val="28"/>
        </w:rPr>
        <w:t>
      Атбасар қаласы, ауыл және ауылдық округі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Атбасар қаласы, ауыл және ауылдық округінің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Атбасар қаласы, ауыл және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Атбасар қаласы, ауыл және ауылдық округі әкіміне кандидат ретінде тіркеу үшін Атбасар аудандық сайлау комиссиясына одан әрі енгізу үшін Атбасар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Атбасар қаласы, ауыл және ауылдық округі әкімдерін лауазымынан босату туралы мәселеге бастамашылық жасау;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18"/>
    <w:p>
      <w:pPr>
        <w:spacing w:after="0"/>
        <w:ind w:left="0"/>
        <w:jc w:val="both"/>
      </w:pPr>
      <w:r>
        <w:rPr>
          <w:rFonts w:ascii="Times New Roman"/>
          <w:b w:val="false"/>
          <w:i w:val="false"/>
          <w:color w:val="000000"/>
          <w:sz w:val="28"/>
        </w:rPr>
        <w:t>
      5. Жиналысты Атбасар қаласы, ауыл және ауылдық округінің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9"/>
    <w:bookmarkStart w:name="z34" w:id="2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36"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
    <w:bookmarkStart w:name="z38"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39" w:id="25"/>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әкімінің аппараты жиналыс мүшелері, тиісті аумақтың әкімі енгізген ұсыныстар негізінде қалыптастырады.</w:t>
      </w:r>
    </w:p>
    <w:bookmarkEnd w:id="25"/>
    <w:bookmarkStart w:name="z40"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1"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2"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3"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45" w:id="30"/>
    <w:p>
      <w:pPr>
        <w:spacing w:after="0"/>
        <w:ind w:left="0"/>
        <w:jc w:val="both"/>
      </w:pPr>
      <w:r>
        <w:rPr>
          <w:rFonts w:ascii="Times New Roman"/>
          <w:b w:val="false"/>
          <w:i w:val="false"/>
          <w:color w:val="000000"/>
          <w:sz w:val="28"/>
        </w:rPr>
        <w:t>
      10. Жиналысты Атбасар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Атбасар аудандық мәслихатының депутаттары, бұқаралық ақпарат құралдарының және қоғамдық бірлестіктердің өкілдері қатыса алады.</w:t>
      </w:r>
    </w:p>
    <w:bookmarkEnd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47"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48"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49"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0"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bookmarkStart w:name="z51" w:id="3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6"/>
    <w:bookmarkStart w:name="z52" w:id="3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
    <w:bookmarkStart w:name="z53" w:id="38"/>
    <w:p>
      <w:pPr>
        <w:spacing w:after="0"/>
        <w:ind w:left="0"/>
        <w:jc w:val="both"/>
      </w:pPr>
      <w:r>
        <w:rPr>
          <w:rFonts w:ascii="Times New Roman"/>
          <w:b w:val="false"/>
          <w:i w:val="false"/>
          <w:color w:val="000000"/>
          <w:sz w:val="28"/>
        </w:rPr>
        <w:t>
      Жиналыстың шешімі хаттамамен ресімделеді, онда:</w:t>
      </w:r>
    </w:p>
    <w:bookmarkEnd w:id="38"/>
    <w:bookmarkStart w:name="z54" w:id="39"/>
    <w:p>
      <w:pPr>
        <w:spacing w:after="0"/>
        <w:ind w:left="0"/>
        <w:jc w:val="both"/>
      </w:pPr>
      <w:r>
        <w:rPr>
          <w:rFonts w:ascii="Times New Roman"/>
          <w:b w:val="false"/>
          <w:i w:val="false"/>
          <w:color w:val="000000"/>
          <w:sz w:val="28"/>
        </w:rPr>
        <w:t>
      1) жиналыстың өткізілген күні мен орны;</w:t>
      </w:r>
    </w:p>
    <w:bookmarkEnd w:id="39"/>
    <w:bookmarkStart w:name="z55" w:id="40"/>
    <w:p>
      <w:pPr>
        <w:spacing w:after="0"/>
        <w:ind w:left="0"/>
        <w:jc w:val="both"/>
      </w:pPr>
      <w:r>
        <w:rPr>
          <w:rFonts w:ascii="Times New Roman"/>
          <w:b w:val="false"/>
          <w:i w:val="false"/>
          <w:color w:val="000000"/>
          <w:sz w:val="28"/>
        </w:rPr>
        <w:t>
      2) жиналыс мүшелерінің саны және тізімі;</w:t>
      </w:r>
    </w:p>
    <w:bookmarkEnd w:id="40"/>
    <w:bookmarkStart w:name="z56" w:id="4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1"/>
    <w:bookmarkStart w:name="z57" w:id="4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2"/>
    <w:bookmarkStart w:name="z58" w:id="4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
    <w:bookmarkStart w:name="z59" w:id="4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Атбасар қаласы және ауыл ауылдық округ әкіміне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13. Жиналыс қабылдаған шешімдерді Атбасар қаласы ауыл және ауылдық округ әкімі қарайды және Атбасар қаласы ауыл ауылдық округ әкімінің аппараты бес жұмыс күнінен аспайтын мерзімде жиналыс мүшелеріне жеткізеді.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6"/>
    <w:p>
      <w:pPr>
        <w:spacing w:after="0"/>
        <w:ind w:left="0"/>
        <w:jc w:val="both"/>
      </w:pPr>
      <w:r>
        <w:rPr>
          <w:rFonts w:ascii="Times New Roman"/>
          <w:b w:val="false"/>
          <w:i w:val="false"/>
          <w:color w:val="000000"/>
          <w:sz w:val="28"/>
        </w:rPr>
        <w:t>
      Атбасар қаласы, ауыл және ауылдық округі әкімдерінің келіспеушілігін тудырған мәселелерді шешу мүмкін болмаған жағдайда, мәселе Атбасар ауданының әкімімен шешіледі.</w:t>
      </w:r>
    </w:p>
    <w:p>
      <w:pPr>
        <w:spacing w:after="0"/>
        <w:ind w:left="0"/>
        <w:jc w:val="both"/>
      </w:pPr>
      <w:r>
        <w:rPr>
          <w:rFonts w:ascii="Times New Roman"/>
          <w:b w:val="false"/>
          <w:i w:val="false"/>
          <w:color w:val="000000"/>
          <w:sz w:val="28"/>
        </w:rPr>
        <w:t>
      Атбасар қаласы, ауыл және ауылдық округінің әкімдері екі жұмыс күні ішінде Атбасар ауданының әкімнің және Атбасар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Атбасар ауданының әкімі Атбасар аудандық мәслихатының таяудағы отырысында алдын ала талқылаудан және оның шешімінен кейін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Атбасар аудандық мәслихатының 25.02.2022 </w:t>
      </w:r>
      <w:r>
        <w:rPr>
          <w:rFonts w:ascii="Times New Roman"/>
          <w:b w:val="false"/>
          <w:i w:val="false"/>
          <w:color w:val="000000"/>
          <w:sz w:val="28"/>
        </w:rPr>
        <w:t>№ 7С 15/11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47"/>
    <w:bookmarkStart w:name="z65" w:id="48"/>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 ауылдық округ әкімінің аппараты бұқаралық ақпарат құралдары арқылы немесе өзге де тәсілдермен таратады.</w:t>
      </w:r>
    </w:p>
    <w:bookmarkEnd w:id="48"/>
    <w:bookmarkStart w:name="z66" w:id="4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9"/>
    <w:bookmarkStart w:name="z67" w:id="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0"/>
    <w:bookmarkStart w:name="z68" w:id="5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Атбасар ауданының әкіміне жиналыстың шешімін орындауға жауапты лауазымды адамның жоғары тұрған басшыларына жолдайды.</w:t>
      </w:r>
    </w:p>
    <w:bookmarkEnd w:id="51"/>
    <w:bookmarkStart w:name="z69" w:id="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Атбасар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