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d338" w14:textId="776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желтоқсандағы № 6С 15/2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11 сәуірдегі № 6С 19/3 шешімі. Ақмола облысының Әділет департаментінде 2018 жылғы 27 сәуірде № 6592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аудандық бюджет туралы" 2017 жылғы 22 желтоқсандағы № 6С 15/2 (Нормативтік құқықтық актілерді мемлекеттік тіркеу тізілімінде № 6270 тіркелген, 2018 жылғы 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4 437 421,0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3 392 044,0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4 443 243,7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6 843,4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12 666,1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ауданның жергілікті атқарушы органының резерві 8 137,0 мың теңге сомада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 жылға арналған аудандық бюджетте мамандарды әлеуметтік қолдау шараларын іске асыру үшін 2010-2017 жылдары бөлінген бюджеттік кредиттер бойынша 3 979,6 мың теңге сомада негізгі қарыздарды өтеу қарастырылғаны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3 392 044,0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4 443 243,7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ауылдардың және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531"/>
        <w:gridCol w:w="3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Тельман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 № 6C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6"/>
        <w:gridCol w:w="3804"/>
      </w:tblGrid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625 905,0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шағың ауданында он төрт қырық бес пәтерлі тұрғын үйлердің құрылысы (1-14 позициялар) (байланыстыру) (1-позиция)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үйлерге сыртқы инженерлік желілер салу және жайластыру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227 413,0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Атбасар ауданының Покровка ауылында су құбырлары желілерін салу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темір жол магистралі үстіндегі жылумен жабдықтау желілерін қайта құру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ауылының Родионовка негізгі мектебі үшін блокты-модульдік қазандық сатып алуға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автобусын сатып алуға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жөндеуі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 аяқтауға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авариялық және ескі тұрғын үйлерді бұзу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трансферттердің ауылдар мен ауылдық округтер арасында бөлінуі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7304"/>
      </w:tblGrid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Тельман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