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bbf9" w14:textId="4aab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22 ақпандағы № 6С 9/8 "Қызметін Атбасар ауданы аумағында жүзеге асыратын барлық салық төлеушілер үшін, бірыңғай тіркелген салық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21 ақпандағы № 6С 18/7 шешімі. Ақмола облысының Әділет департаментінде 2018 жылғы 6 наурызда № 6458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2017 жылғы 22 ақпандағы № 6С 9/8 "Қызметін Атбасар ауданы аумағында жүзеге асыратын барлық салық төлеушілер үшін, бірыңғай тіркелген салық мөлшерлемелерін белгілеу туралы" (Нормативтік құқықтық актілерді мемлекеттік тіркеу тізілімінде № 5854 тіркелген, 2017 жылғы 4 сәуірде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Атбасар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Б.Ж.Үсембаев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ақпан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