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ca390" w14:textId="68ca3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Атбасар аудандық мәслихатының 2017 жылғы 25 желтоқсандағы № 6С 16/2 "2018-2020 жылдарға арналған Атбасар қаласының және Мариновка ауылдық округтің бюджеттері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аудандық мәслихатының 2018 жылғы 21 ақпандағы № 6С 18/4 шешімі. Ақмола облысының Әділет департаментінде 2018 жылғы 5 наурызда № 6454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109-1-бабының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Атбасар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Атбасар аудандық мәслихатының "2018-2020 жылдарға арналған Атбасар қаласының және Мариновка ауылдық округтің бюджеттері туралы" 2017 жылғы 25 желтоқсандағы № 6С 16/2 (Нормативтік құқықтық актілерді мемлекеттік тіркеу тізілімінде № 6342 тіркелген, 2018 жылғы 26 қаңтарда Қазақстан Республикасы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Ақмола облысының Әділет департаментінде мемлекеттік тіркелген күннен бастап күшіне енеді және 2018 жылдың 1 қаңтарынан бастап қолданысқа енгізіледі.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Безверхова Н.А.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Атбасар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Борұмбаев Б.А.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Атбасар ауданының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А.Ә.Қалжанов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 ақпан 2018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21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 18/4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 16/2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Атбасар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7"/>
        <w:gridCol w:w="1762"/>
        <w:gridCol w:w="1762"/>
        <w:gridCol w:w="4091"/>
        <w:gridCol w:w="33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284 864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241 864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119 005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119 005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122 119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3 779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28 295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90 045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284 864</w:t>
            </w:r>
          </w:p>
        </w:tc>
      </w:tr>
      <w:tr>
        <w:trPr>
          <w:trHeight w:val="30" w:hRule="atLeast"/>
        </w:trPr>
        <w:tc>
          <w:tcPr>
            <w:tcW w:w="1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18 327</w:t>
            </w:r>
          </w:p>
        </w:tc>
      </w:tr>
      <w:tr>
        <w:trPr>
          <w:trHeight w:val="30" w:hRule="atLeast"/>
        </w:trPr>
        <w:tc>
          <w:tcPr>
            <w:tcW w:w="1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19 753</w:t>
            </w:r>
          </w:p>
        </w:tc>
      </w:tr>
      <w:tr>
        <w:trPr>
          <w:trHeight w:val="30" w:hRule="atLeast"/>
        </w:trPr>
        <w:tc>
          <w:tcPr>
            <w:tcW w:w="1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47 000</w:t>
            </w:r>
          </w:p>
        </w:tc>
      </w:tr>
      <w:tr>
        <w:trPr>
          <w:trHeight w:val="30" w:hRule="atLeast"/>
        </w:trPr>
        <w:tc>
          <w:tcPr>
            <w:tcW w:w="1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183 534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183 534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тапшылығын қаржыландыру (профицитін пайдалану) 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