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dc9e" w14:textId="818d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Аршалы кентінің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Аршалы кенті әкімінің 2018 жылғы 12 қыркүйектегі № 92 шешімі. Ақмола облысының Әділет департаментінде 2018 жылғы 4 қазанда № 6797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Аршалы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Аршалы кентінің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Жалғызтал;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Жаңажол;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Атақоныс;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Достық.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Аршалы ауданы Аршалы кентінің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Асфальтная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Вокзальная көшесі Теміржолшылар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Широкий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Сельхозтехника көшесі Алтын астық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