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a66" w14:textId="96c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Константинов ауылдық округінің Константинов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Константинов ауылдық округі әкімінің 2018 жылғы 5 сәуірдегі № 09 шешімі. Ақмола облысының Әділет департаментінде 2018 жылғы 20 сәуірде № 6568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Ақмола облыстық ономастика комиссиясының 2017 жылғы 24 қазандағы қорытындысы негізінде, Константинов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Константинов ауылдық округінің Константинов ауылының Целинная көшесі Тәуелсіздік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Константинов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М.Тугольбаев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