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474e" w14:textId="2854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Аршалы ауданы Анар ауылдық округінің Анар станциясының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Анар ауылдық округі әкімінің 2018 жылғы 19 маусымдағы № 08 шешімі. Ақмола облысының Әділет департаментінде 2018 жылғы 4 шілдеде № 6714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Республикасынын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халықтың пікірін ескере отырып және Ақмола облыстық ономастика комиссиясының 2017 жылғы 24 қазандағы қорытындысы негізінде, Анар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Аршалы ауданы Анар ауылдық округінің Анар станциясының Первомайская көшесі Тәуелсіздік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Анар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