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2dd" w14:textId="993c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кент,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2018 жылғы 25 желтоқсандағы № 34/2 шешімі. Ақмола облысының Әділет департаментінде 2019 жылғы 14 қаңтарда № 7046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370 076,0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Жібек жолы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Ижев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16 139,4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кент, ауылдық округтер бюджеттерінің түсімдерінің құрамында аудандық бюджеттен субвенция 30 860 мың теңге сомасында қарастырылғаны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 – 13 230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– 4 383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 – 13 247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кент, ауылдық округтер бюджеттерінің түсімдері құрамында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 – 52 113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– 1 555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 – 1 191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Аршалы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Жібек жолы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Жібек жолы ауылдық округі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Ижев ауылдық округі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Ижевск ауылдық округі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Ижевск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3"/>
        <w:gridCol w:w="3697"/>
      </w:tblGrid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кентінің. көше-жол жүйелерін ағымдағы жөндеу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"Ауыл – Ел бесігі" жобасы шеңберінде ауылдық елді мекендердегі әлеуметтік және инженерлік инфрақұрылым бойынша іс-шараларды іске асыруға берiлетiн ағымдағы нысаналы трансферттердің сомаларын бөлу, оның ішінде: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275625,0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автомобиль жолдарын ағымдағы жөндеу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округіндегі қысқы кезеңде жолдарды күтіп ұстауға және тазалауға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жалақының мөлшері өзгеруіне байланысты мемлекеттік бюджет есебінен ұсталатын қазыналық кәсіпорын қызметкерлерінің, азаматтық қызметшілердің,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3128,4</w:t>
            </w:r>
          </w:p>
        </w:tc>
      </w:tr>
      <w:tr>
        <w:trPr>
          <w:trHeight w:val="30" w:hRule="atLeast"/>
        </w:trPr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"Желкен"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