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c8bb" w14:textId="d18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2017 жылғы 22 желтоқсандағы № 19/2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2018 жылғы 21 желтоқсандағы № 32/2 шешімі. Ақмола облысының Әділет департаментінде 2018 жылғы 24 желтоқсанда № 6962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"2018-2020 жылдарға арналған аудандық бюджет туралы" 2017 жылғы 22 желтоқсандағы № 19/2 (Нормативтік құқықтық актілерді мемлекеттік тіркеу тізілімінде № 6315 тіркелген, 2018 жылдың 26 қаңтарында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3 қосымшаларға сәйкес, соның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4 430 766 мың теңге, соның ішінде:</w:t>
      </w:r>
    </w:p>
    <w:p>
      <w:pPr>
        <w:spacing w:after="0"/>
        <w:ind w:left="0"/>
        <w:jc w:val="both"/>
      </w:pPr>
      <w:r>
        <w:rPr>
          <w:rFonts w:ascii="Times New Roman"/>
          <w:b w:val="false"/>
          <w:i w:val="false"/>
          <w:color w:val="000000"/>
          <w:sz w:val="28"/>
        </w:rPr>
        <w:t>
      салықтық түсімдер – 886 582 мың теңге;</w:t>
      </w:r>
    </w:p>
    <w:p>
      <w:pPr>
        <w:spacing w:after="0"/>
        <w:ind w:left="0"/>
        <w:jc w:val="both"/>
      </w:pPr>
      <w:r>
        <w:rPr>
          <w:rFonts w:ascii="Times New Roman"/>
          <w:b w:val="false"/>
          <w:i w:val="false"/>
          <w:color w:val="000000"/>
          <w:sz w:val="28"/>
        </w:rPr>
        <w:t>
      салықтық емес түсімдер – 4 532,9 мың теңге;</w:t>
      </w:r>
    </w:p>
    <w:p>
      <w:pPr>
        <w:spacing w:after="0"/>
        <w:ind w:left="0"/>
        <w:jc w:val="both"/>
      </w:pPr>
      <w:r>
        <w:rPr>
          <w:rFonts w:ascii="Times New Roman"/>
          <w:b w:val="false"/>
          <w:i w:val="false"/>
          <w:color w:val="000000"/>
          <w:sz w:val="28"/>
        </w:rPr>
        <w:t>
      негізгі капиталды сатудан түсетін түсімдер – 156 462 мың теңге;</w:t>
      </w:r>
    </w:p>
    <w:p>
      <w:pPr>
        <w:spacing w:after="0"/>
        <w:ind w:left="0"/>
        <w:jc w:val="both"/>
      </w:pPr>
      <w:r>
        <w:rPr>
          <w:rFonts w:ascii="Times New Roman"/>
          <w:b w:val="false"/>
          <w:i w:val="false"/>
          <w:color w:val="000000"/>
          <w:sz w:val="28"/>
        </w:rPr>
        <w:t>
      трансферттердің түсімдері– 3 383 189,1 мың теңге;</w:t>
      </w:r>
    </w:p>
    <w:p>
      <w:pPr>
        <w:spacing w:after="0"/>
        <w:ind w:left="0"/>
        <w:jc w:val="both"/>
      </w:pPr>
      <w:r>
        <w:rPr>
          <w:rFonts w:ascii="Times New Roman"/>
          <w:b w:val="false"/>
          <w:i w:val="false"/>
          <w:color w:val="000000"/>
          <w:sz w:val="28"/>
        </w:rPr>
        <w:t>
      2) шығындар – 4 481 420,1 мың теңге;</w:t>
      </w:r>
    </w:p>
    <w:p>
      <w:pPr>
        <w:spacing w:after="0"/>
        <w:ind w:left="0"/>
        <w:jc w:val="both"/>
      </w:pPr>
      <w:r>
        <w:rPr>
          <w:rFonts w:ascii="Times New Roman"/>
          <w:b w:val="false"/>
          <w:i w:val="false"/>
          <w:color w:val="000000"/>
          <w:sz w:val="28"/>
        </w:rPr>
        <w:t>
      3) таза бюджеттік кредиттеу – 208 477,4 мың теңге, соның ішінде:</w:t>
      </w:r>
    </w:p>
    <w:p>
      <w:pPr>
        <w:spacing w:after="0"/>
        <w:ind w:left="0"/>
        <w:jc w:val="both"/>
      </w:pPr>
      <w:r>
        <w:rPr>
          <w:rFonts w:ascii="Times New Roman"/>
          <w:b w:val="false"/>
          <w:i w:val="false"/>
          <w:color w:val="000000"/>
          <w:sz w:val="28"/>
        </w:rPr>
        <w:t>
      бюджеттік кредиттер – 234 488 мың теңге;</w:t>
      </w:r>
    </w:p>
    <w:p>
      <w:pPr>
        <w:spacing w:after="0"/>
        <w:ind w:left="0"/>
        <w:jc w:val="both"/>
      </w:pPr>
      <w:r>
        <w:rPr>
          <w:rFonts w:ascii="Times New Roman"/>
          <w:b w:val="false"/>
          <w:i w:val="false"/>
          <w:color w:val="000000"/>
          <w:sz w:val="28"/>
        </w:rPr>
        <w:t>
      бюджеттік кредиттерді өтеу – 26 010,6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-259 131,5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259 131,5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4430766,0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11"/>
        <w:gridCol w:w="1158"/>
        <w:gridCol w:w="6144"/>
        <w:gridCol w:w="2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2417011,5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2382744,8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1777200,8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445194,0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4319"/>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898799,0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ұйымдардың жерлерінде жол белгілерін орнату үшін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 арналған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ақыға арналған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63925,5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бастауыш, негізгі және жалпы орта білім беретін мұғалімдерге қосымша ақыға арналған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7918,3</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оқуды аяқтаған мұғалімдерге қосымша ақы төлеу үшін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байланыста, оны ауыстыруға, мұғалімдерге қосымша ақы төлеу үшін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нарығының дамуына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17828,1</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тапсырыстарды орналастыру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көмекке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стандарттарын арттыру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құралдардың тізбесін кеңейту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жұмыспен қамту орталықтарында әлеуметтік жұмыс кеңесшілерін және көмекшілерін енгізу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су құбыры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ауылында инженерлік-коммуникациялық инфрақұрылымды (электр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(электр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инфрақұрылымды (электр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(су құбыры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ауылында инженерлік-коммуникациялық инфрақұрылымды (су құбыры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жүзеге асыру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1"/>
        <w:gridCol w:w="3099"/>
      </w:tblGrid>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815262,1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718981,2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165096,4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мектептер үшін оқулықтар сатып алу және жеткізу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 объектілеріне мектеп автобусын сатып алу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үшін өз-өзіне қол жұмсаудың алдын алудың денсаулықты сақтау дағдыларын қалыптастыру бағдарламасын іске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орта мектебіне блокты-модульдік қазандықты сатып алу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тапшылықты өтеуге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78105,0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(облыстық маңызы бар қала) аудан бюджеттеріне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облыстық бюджетінен мигранттар мен оралмандарға тұрғын үй жалдау (жалға алу) бойынша шығыстарды өтеу үшін субсидияларға ағымдағы нысаналы трансферттер сомасын бөлу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 үшін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Разъезд 42 станциясының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421581,0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Разъезд 42 станциясындағы жолдарды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жолды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 (Жалтыркөл ауылының кіре беріс жолдармен ішкі кент жолдарын күрделі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321194,0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дайындық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су айдағыш мұнараны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29404,9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эпизоотияға қарсы шаралар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санитарлық союға жіберілген бруцеллезбен ауыратын (ірі және ұсақ қара малдың) құнын өтеу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қала құрылысы құжаттар дайындау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РП-2 құрылысының,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(электр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(су құбыры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инфрақұрылымды (су құбыры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инфрақұрылымды (электр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Костомар ауылында су тарату желілерін реконструкциялау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Ақтасты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станциясында,Донецк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ауылында, Бабатай станциясында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Байдалы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42 разъезд станциясында, .Қойгелді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Жалтыркөл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Шөптікөл станциясында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Түрген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жобалық-сметалық құжаттаманы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көше-жол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8 қосымша</w:t>
            </w:r>
          </w:p>
        </w:tc>
      </w:tr>
    </w:tbl>
    <w:bookmarkStart w:name="z13" w:id="7"/>
    <w:p>
      <w:pPr>
        <w:spacing w:after="0"/>
        <w:ind w:left="0"/>
        <w:jc w:val="left"/>
      </w:pPr>
      <w:r>
        <w:rPr>
          <w:rFonts w:ascii="Times New Roman"/>
          <w:b/>
          <w:i w:val="false"/>
          <w:color w:val="000000"/>
        </w:rPr>
        <w:t xml:space="preserve"> 2018 жылға арналған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212"/>
        <w:gridCol w:w="1279"/>
        <w:gridCol w:w="1423"/>
        <w:gridCol w:w="1952"/>
        <w:gridCol w:w="1136"/>
        <w:gridCol w:w="2426"/>
        <w:gridCol w:w="142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 Аудандық маңызы бар қалаларда, ауылдарда, кенттерде, ауылдық округтерде автомобиль жолдарының жұмыс істеуін қамтамасыз ету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