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2ab8" w14:textId="0b52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елді мекендерінде салық салу объектісінің орналасқан жерін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2018 жылғы 31 мамырдағы № А-162 қаулысы. Ақмола облысының Әділет департаментінде 2018 жылғы 21 маусымда № 6687 болып тіркелді. Күші жойылды - Ақмола облысы Аршалы ауданы әкімдігінің 2020 жылғы 8 маусымдағы № А-112 қаулысымен</w:t>
      </w:r>
    </w:p>
    <w:p>
      <w:pPr>
        <w:spacing w:after="0"/>
        <w:ind w:left="0"/>
        <w:jc w:val="both"/>
      </w:pPr>
      <w:r>
        <w:rPr>
          <w:rFonts w:ascii="Times New Roman"/>
          <w:b w:val="false"/>
          <w:i w:val="false"/>
          <w:color w:val="ff0000"/>
          <w:sz w:val="28"/>
        </w:rPr>
        <w:t xml:space="preserve">
      Ескерту. Күші жойылды - Ақмола облысы Аршалы ауданы әкімдігінің 08.06.2020 </w:t>
      </w:r>
      <w:r>
        <w:rPr>
          <w:rFonts w:ascii="Times New Roman"/>
          <w:b w:val="false"/>
          <w:i w:val="false"/>
          <w:color w:val="ff0000"/>
          <w:sz w:val="28"/>
        </w:rPr>
        <w:t>№ А-112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Заңының </w:t>
      </w:r>
      <w:r>
        <w:rPr>
          <w:rFonts w:ascii="Times New Roman"/>
          <w:b w:val="false"/>
          <w:i w:val="false"/>
          <w:color w:val="000000"/>
          <w:sz w:val="28"/>
        </w:rPr>
        <w:t>43-2 бабына</w:t>
      </w:r>
      <w:r>
        <w:rPr>
          <w:rFonts w:ascii="Times New Roman"/>
          <w:b w:val="false"/>
          <w:i w:val="false"/>
          <w:color w:val="000000"/>
          <w:sz w:val="28"/>
        </w:rPr>
        <w:t xml:space="preserve">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Аршалы ауданының елді мекендерінде салық салу объектісінің орналасқан жерін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Аршалы ауданы әкімінің орынбасары Ә.Т.Ыбыраевқа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Әдiлет департаментiнде мемлекеттiк тiркелген күнінен бастап күшiне енедi және 2018 жылдың 01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"31" 05 2018 жылғы</w:t>
            </w:r>
            <w:r>
              <w:br/>
            </w:r>
            <w:r>
              <w:rPr>
                <w:rFonts w:ascii="Times New Roman"/>
                <w:b w:val="false"/>
                <w:i w:val="false"/>
                <w:color w:val="000000"/>
                <w:sz w:val="20"/>
              </w:rPr>
              <w:t>№ А-162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Аршалы ауданының елді мекендерінде салық салу объектісінің орналасқан жерін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1099"/>
        <w:gridCol w:w="601"/>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елді мекендерінде салық салу объектісінің орналасқан жері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Т.Бигелдинов көшесі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Тналин, Астана көшелері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Ново-Автобазовская көшесі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кентінің Амангелді Иманов, Жамбыл Жабаев, Алейников, Восточная, Сазонов, Заводская көшелері, Жамбыл тұйық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Республика, Абай Құнанбаев, Митченко, Добровольский көшелері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Родниковская, Труд, Мәншүк Мәметова, Жұмабек Тәшенов, Писарев, Речная, Сельхозтехника, Тәуелсіздік, Юго-восточная, Промышленная, ПТЛ-14, Северная, Пацаев, Отан, Конституции, Мәдениет, Ықшам аудан, Зеленая, Жолдаспаев, Жеңіс, Жастар, Есіл, Бейбітшілік, Волков, Достық көшелері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Железнодорожная, Озерная, Макаренко, Дзержинский, Гранитная, Асфальтная, Щебзаводская, Коммунальная, Спортивная, Луговая, Заречная, Линейная көшелері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Целинная, Матросов, Станционная, Вокзальная, Широкий, 40-лет Целины көшелері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 Донецк ауылы, Ақтасты ауылы, Ақбұлақ ауылы, Қостомар ауылы, Ақжар ауылы, Николаевка ауылы, Ольгинка ауылы, Береке ауылы, Белоярка ауылы, Красное озеро ауылы, Родник ауылы, Шөптікөл станциясы, Байдалы ауылы, Бұлақсай ауылы, Шортанды селосы, Бірсуат ауылдық округінің әкімшілік шекарасында 035 есептiк тоқсаны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 Михайлов ауылы, Волгодонов ауылы, Түрген ауылы, Арнасай ауылы, Ижев ауылы, Жалтыркөл ауылы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ауылы, Сары-оба станциясы, Бірсуат ауылы, 42-разъезд, Бабатай станциясы, Қойгелді ауылы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Б. Момышұлы, Жамбыл, Ә. Молдағұлова, Қ. Сәтпаев, Ә. Ермекова, А. Байтұрсынов, С. Сейфуллин, Қажымұқан, Т. Рысқұлов, Затаевич, Гумилев, М. Мақатаев, А. Сері, Ш. Қалдаяқов, Әл Фараби, Кенесары, Қарасу, Абылайхан, Ә. Бөкейханов, Желтоқсан, А. Сейдімбеков, Мойылды, Абай, Панфилов, Бірлік, Республика, В.Г. Чайка, Кеңес, Ақан Кұрманов, Қарасу, Ұлытау көшелері, Жаңа Ауыл 2030, №1, №2, №3 шағын аудандары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Қазыбек би, Бейбітшілік, Сары Арқа, С.Бейбарыс, Достық, Н.Тілендиев, М.Мәметова көшелері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