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0c5c" w14:textId="8af0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2017 жылғы 22 желтоқсандағы № 19/2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2018 жылғы 17 мамырдағы № 25/5 шешімі. Ақмола облысының Әділет департаментінде 2018 жылғы 1 маусымда № 6637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"2018-2020 жылдарға арналған аудандық бюджет туралы" 2017 жылғы 22 желтоқсандағы № 19/2 (Нормативтік құқықтық актілерді мемлекеттік тіркеу тізілімінде № 6315 тіркелген, 2018 жылдың 26 қаңтарында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2, 3 қосымшаларға сәйкес, соның ішінде 2018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4 278 676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844 938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3 246 613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4 329 330,1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208 477,4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234 488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26 010,6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-259 131,5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259 131,5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17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 № 25/5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 қосымша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295"/>
        <w:gridCol w:w="1144"/>
        <w:gridCol w:w="6069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4329330,1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2226400,3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1576158,3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208477,4,0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-259131,5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 шарттары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 № 25/5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округтердің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535"/>
        <w:gridCol w:w="1384"/>
        <w:gridCol w:w="2207"/>
        <w:gridCol w:w="1302"/>
        <w:gridCol w:w="2781"/>
        <w:gridCol w:w="1577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"Мұқтаж азаматтарға үйінде әлеуметтік көмек көрсету"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"Елді мекендерді сумен жабдықтауды ұйымдастыру"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045"Елді-мекендер көшелеріндегі автомобиль жолдарын күрделі және орташа жөндеу"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ауылдық округі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10837,6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ауылдық округі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ауылдық округі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ауылдық округі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117087,9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