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042" w14:textId="e32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2017 жылғы 22 желтоқсандағы № 19/2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9 ақпандағы № 21/2 шешімі. Ақмола облысының Әділет департаментінде 2018 жылғы 26 ақпанда № 6426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Аршалы аудандық мәслихатының "2018-2020 жылдарға арналған аудандық бюджет туралы" 2017 жылғы 22 желтоқсандағы № 19/2 (Нормативтік құқықтық актілерді мемлекеттік тіркеу тізілімінде № 6315 тіркелген, 2018 жылдың 26 қаң 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4 426 763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143 462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3 432 200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4 466 627,4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208 478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26 010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-248 342,4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248 342,4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09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4466627,4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794"/>
        <w:gridCol w:w="1525"/>
        <w:gridCol w:w="2523"/>
        <w:gridCol w:w="3064"/>
        <w:gridCol w:w="1828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"Елді-мекендер көшелеріндегі автомобиль жолдарын күрделі және орташа жөндеу"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