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3052" w14:textId="62d3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20 желтоқсандағы № С 33-1 шешімі. Ақмола облысының Әділет департаментінде 2018 жылғы 27 желтоқсанда № 6986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5 061 836,2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683 570,0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10 912,4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31 758,0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4 335 595,8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5 064 091,6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- 3 900,6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11 475,6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1 645,2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- 1 645,2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10.12.2019 </w:t>
      </w:r>
      <w:r>
        <w:rPr>
          <w:rFonts w:ascii="Times New Roman"/>
          <w:b w:val="false"/>
          <w:i w:val="false"/>
          <w:color w:val="000000"/>
          <w:sz w:val="28"/>
        </w:rPr>
        <w:t>№ С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Урюпинка ауылдық округінің бюджетіне берілетін субвенциялар, 2019 жылға – 7 562,0 мың теңге сомасында, 2020 жылға – 7 626,0 мың теңге сомасында, 2021 жылға – 7 756,0 мың теңге сомасында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Ақкөл қаласының бюджетінен аудандық бюджетке берілетін бюджеттік алып қоюлар, 2019 жылға – 59 723,0 мың теңге сомасында, 2020 жылға – 67 947,0 мың теңге сомасында, 2021 жылға – 78 759,0 мың теңге сомасында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түсімдерінің құрамындағы 2019 жылға арналған республикалық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түсімдерінің құрамындағы 2019 жылға арналған облыстық бюджеттен аудандар (облыстық маңызы бар қалалар) бюджеттерiне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 түсімдерінің құрамындағы 2019 жылға арналған облыстық бюджеттен субвенция 1 944 928,0 мың теңге сомасында қарастырылғаны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 2019 жылға арналған жергілікті атқарушы органның жоғары бюджеттің алдында 11 475,6 мың теңге сомасында қарыз өтелуі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Ақкөл аудандық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Алынып тасталды - Ақмола облысы Ақкөл аудандық мәслихатының 20.11.2019 </w:t>
      </w:r>
      <w:r>
        <w:rPr>
          <w:rFonts w:ascii="Times New Roman"/>
          <w:b w:val="false"/>
          <w:i w:val="false"/>
          <w:color w:val="00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2019 жылға арналған аудандық бюджеттің атқарылу процесінде секвестрленуге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2019 жылға арналған аудандық маңызы бар қала, кент, ауыл, ауылдық округінің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2019 жылға жергілікті өзін – өзі басқару органдарына берілетін трансферттердің аудандық маңызы бар қалалар, кенттер, ауылдар, ауылдық округтер арасында бөлу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2019 жылға арналған аудандық бюджеттің шығыстарының құрамында аудандық бюджеттен аудандық маңызы бар қала, ауылдық округ бюджеттеріне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11-1-тармақпен толықтырылды - Ақмола облысы Ақкөл аудандық мәслихатының 12.06.2019 </w:t>
      </w:r>
      <w:r>
        <w:rPr>
          <w:rFonts w:ascii="Times New Roman"/>
          <w:b w:val="false"/>
          <w:i w:val="false"/>
          <w:color w:val="00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11-2. 2019 жылға арналған облыстық бюджеттің шығыстарының құрамында аудандық бюджеттен аудандық маңызы бар қала, ауылдық округ бюджеттеріне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11-2-тармақпен толықтырылды - Ақмола облысы Ақкөл аудандық мәслихатының 12.06.2019 </w:t>
      </w:r>
      <w:r>
        <w:rPr>
          <w:rFonts w:ascii="Times New Roman"/>
          <w:b w:val="false"/>
          <w:i w:val="false"/>
          <w:color w:val="00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11-3. 2019 жылға арналған республикалық бюджеттің шығыстарының құрамында аудандық бюджеттен аудандық маңызы бар қала, ауылдық округ бюджеттеріне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11-3-тармақпен толықтырылды - Ақмола облысы Ақкөл аудандық мәслихатының 12.06.2019 </w:t>
      </w:r>
      <w:r>
        <w:rPr>
          <w:rFonts w:ascii="Times New Roman"/>
          <w:b w:val="false"/>
          <w:i w:val="false"/>
          <w:color w:val="00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Ақмола облысының Әділет департаментінде мемлекеттік тіркелген күннен бастап күшіне енеді және 2019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С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5 061 836,2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4 335 595,8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4 275 872,8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4 275 872,8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5 064 091,6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474 932,3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2 715 644,8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2 674 649,8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2 205 738,6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945 298,9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416 632,0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-3 900,6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3 066 472,0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2 320 577,0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3 066 472,0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1 929 701,0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2 880 257,0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2 040 533,0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2 880 257,0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1 960 164,0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1 473 893,0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берілетін нысаналы трансферттер мен бюджеттік кредиттер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С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8"/>
        <w:gridCol w:w="5482"/>
      </w:tblGrid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1 920 168,0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1 230 822,0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184 880,1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35 626,1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14 139,5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нарығында сұранысқа ие біліктіліктер мен дағдылар бойынша қысқа мерзімді кәсіптік оқытуға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көп балалы отбасыларға коммуналдық тұрғын үй қорының тұрғын үйін сатып алуға берілетін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681 771,0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681 771,0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"Нұрлы жер" тұрғын үй құрылысы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инженерлік-коммуникациялық инфрақұрылымды жобалауға, дамытуға және (немесе) жайластыруға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285 139,0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ауылдық елді мекендердегі сумен жабдықтау және су бұру жүйелерін дамытуға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аудандар (облыстық маңызы бар қалалар) бюджеттерiне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Ақкөл аудандық мәслихатының 10.12.2019 </w:t>
      </w:r>
      <w:r>
        <w:rPr>
          <w:rFonts w:ascii="Times New Roman"/>
          <w:b w:val="false"/>
          <w:i w:val="false"/>
          <w:color w:val="ff0000"/>
          <w:sz w:val="28"/>
        </w:rPr>
        <w:t>№ С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3"/>
        <w:gridCol w:w="4347"/>
      </w:tblGrid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418 351,8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361 856,7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мекемесін қамтамасыз етуге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материалдық-техникалық базасын нығайтуға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 қамтылған отбасынан шыққан мектеп оқушыларын ыстық тамақпен қамтамасыз етуге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 сатып алу және жеткізу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30 077,9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отбасылардын балаларын жеңілдікпен жол жүруін қамтамасыз етуге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2 992,2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Қоныс аударушылар мен оралмандар үшін тұрғын үйді жалдау (жалға алу) бойынша шығындарды өтеуге берілетін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біржолғы әлеуметтік көмек көрсетуге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57 391,3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17 763,3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және құрылыс жүргізу схемаларын әзірлеуге берілген ағымдағы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146 100,1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93 819,6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көше-жол желісін ағымдағы жөндеу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 жарықтандыруды жөндеу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 абаттандыру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қаласындағы магистральды канализациялық желілер мен КСС ағымдағы жөндеу жұмыстары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қаласындағы құдықтар мен магистральды су құбыры желілерін ағымдағы жөндеу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қаласындағы қазандық және жылу желілері бойынша жөндеу жұмыстары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56 495,1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56 495,1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атқарылу процесінде секвестрленуге жатпайтын аудандық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маңызы бар қала, кент, ауыл, ауылдық округінің бюджеттік бағдарламалар тізбеcі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Ақмола облысы Ақкөл аудандық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7"/>
        <w:gridCol w:w="4983"/>
      </w:tblGrid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селолық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селолық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селолық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әкімдерінің жергілікті өзін-өзі басқару функцияларын іске асыруына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бюджеттен аудандық маңызы бар қала, ауылдық округ бюджеттерiне нысаналы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9-қосымшамен толықтырылды - Ақмола облысы Ақкөл аудандық мәслихатының 12.06.2019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Ақмола облысы Ақкөл аудандық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абаттандыру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Урюпин ауылдық округі әкімшілік аппаратының мазмұны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аудандық маңызы бар қала, ауылдық округ бюджеттерiне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10-қосымшамен толықтырылды - Ақмола облысы Ақкөл аудандық мәслихатының 12.06.2019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Ақмола облысы Ақкөл аудандық мәслихатының 20.11.2019 </w:t>
      </w:r>
      <w:r>
        <w:rPr>
          <w:rFonts w:ascii="Times New Roman"/>
          <w:b w:val="false"/>
          <w:i w:val="false"/>
          <w:color w:val="ff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 берілген ағымдағы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көше-жол желісін ағымдағы жөндеу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 жарықтандыруды жөндеу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 абаттандыру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қаласындағы магистральды канализациялық желілер мен КСС ағымдағы жөндеу жұмыстары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қаласындағы құдықтар мен магистральды су құбыры желілерін ағымдағы жөндеу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қаласында қазандық және жылу желілері бойынша жөндеу жұмыстары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аудандық маңызы бар қала, ауылдық округ бюджеттерiне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11-қосымшамен толықтырылды - Ақмола облысы Ақкөл аудандық мәслихатының 12.06.2019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8"/>
        <w:gridCol w:w="5032"/>
      </w:tblGrid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