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3148f" w14:textId="8831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Ақкөл аудандық мәслихаттың 2017 жылғы 22 желтоқсандағы № С 17-1 "2018 - 2020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Ақмола облысы Ақкөл аудандық мәслихатының 2018 жылғы 2 қазандағы № С 27-1 шешімі. Ақмола облысының Әділет департаментінде 2018 жылғы 5 қазанда № 6798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Заңынын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Ақкөл аудандық мәслихаттың 2017 жылғы 22 желтоқсандағы № С 17-1 "2018 - 2020 жылдарға арналған аудандық бюджет туралы" (Нормативтік құқықтық актілерді мемлекеттік тіркеу тізілімінде № 6245 тіркелген, Қазақстан Республикасының нормативтік құқықтық актілерінің электрондық түрдегі эталондық бақылау банкінде2018 жылғы 10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2018-2020 жылдарға арналған аудандық бюджеті 1, 2 және 3 қосымшаларға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4 323 212,8 мың теңге, соның ішінде:</w:t>
      </w:r>
    </w:p>
    <w:p>
      <w:pPr>
        <w:spacing w:after="0"/>
        <w:ind w:left="0"/>
        <w:jc w:val="both"/>
      </w:pPr>
      <w:r>
        <w:rPr>
          <w:rFonts w:ascii="Times New Roman"/>
          <w:b w:val="false"/>
          <w:i w:val="false"/>
          <w:color w:val="000000"/>
          <w:sz w:val="28"/>
        </w:rPr>
        <w:t>
      салықтық түсімдер – 691 255,2 мың теңге;</w:t>
      </w:r>
    </w:p>
    <w:p>
      <w:pPr>
        <w:spacing w:after="0"/>
        <w:ind w:left="0"/>
        <w:jc w:val="both"/>
      </w:pPr>
      <w:r>
        <w:rPr>
          <w:rFonts w:ascii="Times New Roman"/>
          <w:b w:val="false"/>
          <w:i w:val="false"/>
          <w:color w:val="000000"/>
          <w:sz w:val="28"/>
        </w:rPr>
        <w:t>
      салықтық емес түсімдер – 16 732,0 мың теңге;</w:t>
      </w:r>
    </w:p>
    <w:p>
      <w:pPr>
        <w:spacing w:after="0"/>
        <w:ind w:left="0"/>
        <w:jc w:val="both"/>
      </w:pPr>
      <w:r>
        <w:rPr>
          <w:rFonts w:ascii="Times New Roman"/>
          <w:b w:val="false"/>
          <w:i w:val="false"/>
          <w:color w:val="000000"/>
          <w:sz w:val="28"/>
        </w:rPr>
        <w:t>
      негізгі капиталды сатудан түскен түсімдер – 112 364,0 мың теңге;</w:t>
      </w:r>
    </w:p>
    <w:p>
      <w:pPr>
        <w:spacing w:after="0"/>
        <w:ind w:left="0"/>
        <w:jc w:val="both"/>
      </w:pPr>
      <w:r>
        <w:rPr>
          <w:rFonts w:ascii="Times New Roman"/>
          <w:b w:val="false"/>
          <w:i w:val="false"/>
          <w:color w:val="000000"/>
          <w:sz w:val="28"/>
        </w:rPr>
        <w:t>
      трансферттердің түсімдері – 3 502 861,6 мың теңге;</w:t>
      </w:r>
    </w:p>
    <w:p>
      <w:pPr>
        <w:spacing w:after="0"/>
        <w:ind w:left="0"/>
        <w:jc w:val="both"/>
      </w:pPr>
      <w:r>
        <w:rPr>
          <w:rFonts w:ascii="Times New Roman"/>
          <w:b w:val="false"/>
          <w:i w:val="false"/>
          <w:color w:val="000000"/>
          <w:sz w:val="28"/>
        </w:rPr>
        <w:t>
      2) шығындар – 4 343 355,1 мың теңге;</w:t>
      </w:r>
    </w:p>
    <w:p>
      <w:pPr>
        <w:spacing w:after="0"/>
        <w:ind w:left="0"/>
        <w:jc w:val="both"/>
      </w:pPr>
      <w:r>
        <w:rPr>
          <w:rFonts w:ascii="Times New Roman"/>
          <w:b w:val="false"/>
          <w:i w:val="false"/>
          <w:color w:val="000000"/>
          <w:sz w:val="28"/>
        </w:rPr>
        <w:t>
      3) таза бюджеттік кредит беру – - 302,8 мың теңге, соның ішінде:</w:t>
      </w:r>
    </w:p>
    <w:p>
      <w:pPr>
        <w:spacing w:after="0"/>
        <w:ind w:left="0"/>
        <w:jc w:val="both"/>
      </w:pPr>
      <w:r>
        <w:rPr>
          <w:rFonts w:ascii="Times New Roman"/>
          <w:b w:val="false"/>
          <w:i w:val="false"/>
          <w:color w:val="000000"/>
          <w:sz w:val="28"/>
        </w:rPr>
        <w:t>
      бюджеттік кредиттер – 7 215,0 мың теңге;</w:t>
      </w:r>
    </w:p>
    <w:p>
      <w:pPr>
        <w:spacing w:after="0"/>
        <w:ind w:left="0"/>
        <w:jc w:val="both"/>
      </w:pPr>
      <w:r>
        <w:rPr>
          <w:rFonts w:ascii="Times New Roman"/>
          <w:b w:val="false"/>
          <w:i w:val="false"/>
          <w:color w:val="000000"/>
          <w:sz w:val="28"/>
        </w:rPr>
        <w:t>
      бюджеттік кредиттерді өтеу – 7 517,8 мың теңге;</w:t>
      </w:r>
    </w:p>
    <w:p>
      <w:pPr>
        <w:spacing w:after="0"/>
        <w:ind w:left="0"/>
        <w:jc w:val="both"/>
      </w:pPr>
      <w:r>
        <w:rPr>
          <w:rFonts w:ascii="Times New Roman"/>
          <w:b w:val="false"/>
          <w:i w:val="false"/>
          <w:color w:val="000000"/>
          <w:sz w:val="28"/>
        </w:rPr>
        <w:t>
      4) қаржылық активтерімен жасалатын операциялар бойынша сальдо – 1 186,4 мың теңге, соның ішінде:</w:t>
      </w:r>
    </w:p>
    <w:p>
      <w:pPr>
        <w:spacing w:after="0"/>
        <w:ind w:left="0"/>
        <w:jc w:val="both"/>
      </w:pPr>
      <w:r>
        <w:rPr>
          <w:rFonts w:ascii="Times New Roman"/>
          <w:b w:val="false"/>
          <w:i w:val="false"/>
          <w:color w:val="000000"/>
          <w:sz w:val="28"/>
        </w:rPr>
        <w:t>
      қаржы активтерiн сатып алу – 1 186,4 мың теңге;</w:t>
      </w:r>
    </w:p>
    <w:p>
      <w:pPr>
        <w:spacing w:after="0"/>
        <w:ind w:left="0"/>
        <w:jc w:val="both"/>
      </w:pPr>
      <w:r>
        <w:rPr>
          <w:rFonts w:ascii="Times New Roman"/>
          <w:b w:val="false"/>
          <w:i w:val="false"/>
          <w:color w:val="000000"/>
          <w:sz w:val="28"/>
        </w:rPr>
        <w:t>
      5) бюджеттің тапшылығы (профициті) – - 21 025,9 мың теңге;</w:t>
      </w:r>
    </w:p>
    <w:p>
      <w:pPr>
        <w:spacing w:after="0"/>
        <w:ind w:left="0"/>
        <w:jc w:val="both"/>
      </w:pPr>
      <w:r>
        <w:rPr>
          <w:rFonts w:ascii="Times New Roman"/>
          <w:b w:val="false"/>
          <w:i w:val="false"/>
          <w:color w:val="000000"/>
          <w:sz w:val="28"/>
        </w:rPr>
        <w:t>
      6) бюджеттің тапшылығын қаржыландыру (профицитті пайдалану) – 21 025,9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күннен бастап күшіне енеді және 2018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 мәслихат</w:t>
            </w:r>
            <w:r>
              <w:br/>
            </w:r>
            <w:r>
              <w:rPr>
                <w:rFonts w:ascii="Times New Roman"/>
                <w:b w:val="false"/>
                <w:i/>
                <w:color w:val="000000"/>
                <w:sz w:val="20"/>
              </w:rPr>
              <w:t xml:space="preserve">сессиясының төрайымы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Н.Калашникова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аудандық</w:t>
            </w:r>
            <w:r>
              <w:br/>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Ж.Салыбекова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Ақкөл ауданының</w:t>
            </w:r>
            <w:r>
              <w:br/>
            </w:r>
            <w:r>
              <w:rPr>
                <w:rFonts w:ascii="Times New Roman"/>
                <w:b w:val="false"/>
                <w:i/>
                <w:color w:val="000000"/>
                <w:sz w:val="20"/>
              </w:rPr>
              <w:t>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Т.Қ.Едігенов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қазан 2018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 қазандағы</w:t>
            </w:r>
            <w:r>
              <w:br/>
            </w:r>
            <w:r>
              <w:rPr>
                <w:rFonts w:ascii="Times New Roman"/>
                <w:b w:val="false"/>
                <w:i w:val="false"/>
                <w:color w:val="000000"/>
                <w:sz w:val="20"/>
              </w:rPr>
              <w:t>№ С 27 - 1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17 - 1 шешіміне</w:t>
            </w:r>
            <w:r>
              <w:br/>
            </w:r>
            <w:r>
              <w:rPr>
                <w:rFonts w:ascii="Times New Roman"/>
                <w:b w:val="false"/>
                <w:i w:val="false"/>
                <w:color w:val="000000"/>
                <w:sz w:val="20"/>
              </w:rPr>
              <w:t>1-қосымша</w:t>
            </w:r>
          </w:p>
        </w:tc>
      </w:tr>
    </w:tbl>
    <w:bookmarkStart w:name="z7" w:id="4"/>
    <w:p>
      <w:pPr>
        <w:spacing w:after="0"/>
        <w:ind w:left="0"/>
        <w:jc w:val="left"/>
      </w:pPr>
      <w:r>
        <w:rPr>
          <w:rFonts w:ascii="Times New Roman"/>
          <w:b/>
          <w:i w:val="false"/>
          <w:color w:val="000000"/>
        </w:rPr>
        <w:t xml:space="preserve"> 2018 жылға арналған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968"/>
        <w:gridCol w:w="624"/>
        <w:gridCol w:w="6519"/>
        <w:gridCol w:w="35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4 323 212,8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691 255,2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табыс салығы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7 076,0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402 562,2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221 049,0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209 514,0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55 861,0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3 721,0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 меншігінен түсетін басқа да кірістер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8 880,0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112 364,0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43 752,8</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68 611,2</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3 502 861,6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79 027,0</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3 423 834,6</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3 423 834,6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1144"/>
        <w:gridCol w:w="1144"/>
        <w:gridCol w:w="6067"/>
        <w:gridCol w:w="310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4 343 355,1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535 068,1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22 035,7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134 362,5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128 994,5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27 845,3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14 910,4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253 689,6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7 760,7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2 066 631,0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2 031 406,2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1 626 148,0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35 958,0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13 384,7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129 353,7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16 970,9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34 464,8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232 566,6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219 807,8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65 861,9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24 131,1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34 882,1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30 697,5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7 483,0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4 267,2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778 622,4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646 133,8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480 848,6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15 285,2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128 479,6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122 278,0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5 945,6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244 482,7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164 079,4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72 458,1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69 020,3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9 013,7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6 677,3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33 526,3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10 580,2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46 877,0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6 156,0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38 621,0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97 780,8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11 643,3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8 563,9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58 599,8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10 995,5</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3 240,3</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16 781,6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10 235,4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5 546,2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 схемаларын және елді мекендердің бас жоспарларын әзірлеу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221 348,0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2 708,9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112 424,9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428,7</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100 090,2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7 349,0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 беру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7 517,8</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автомобиль жолдары және тұрғын үй инспекциясы бөлімі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1 186,4</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(профициті)</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Бюджеттің тапшылығын қаржыландыру (профицитті пайдалану)</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21 025,9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 қазандағы</w:t>
            </w:r>
            <w:r>
              <w:br/>
            </w:r>
            <w:r>
              <w:rPr>
                <w:rFonts w:ascii="Times New Roman"/>
                <w:b w:val="false"/>
                <w:i w:val="false"/>
                <w:color w:val="000000"/>
                <w:sz w:val="20"/>
              </w:rPr>
              <w:t>№ С 27 - 1 шешіміне</w:t>
            </w:r>
            <w:r>
              <w:br/>
            </w:r>
            <w:r>
              <w:rPr>
                <w:rFonts w:ascii="Times New Roman"/>
                <w:b w:val="false"/>
                <w:i w:val="false"/>
                <w:color w:val="000000"/>
                <w:sz w:val="20"/>
              </w:rPr>
              <w:t>2 -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4 - қосымша</w:t>
            </w:r>
          </w:p>
        </w:tc>
      </w:tr>
    </w:tbl>
    <w:bookmarkStart w:name="z9" w:id="5"/>
    <w:p>
      <w:pPr>
        <w:spacing w:after="0"/>
        <w:ind w:left="0"/>
        <w:jc w:val="left"/>
      </w:pPr>
      <w:r>
        <w:rPr>
          <w:rFonts w:ascii="Times New Roman"/>
          <w:b/>
          <w:i w:val="false"/>
          <w:color w:val="000000"/>
        </w:rPr>
        <w:t xml:space="preserve"> 2018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37"/>
        <w:gridCol w:w="4063"/>
      </w:tblGrid>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839 920,6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234 745,6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қызмет көрсетуге бағдарланған ұйымдар орналасқан жерлерде жол белгілері мен сілтегіштерін орнатуға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Тілдік курстар бойынша тағылымдамадан өткен мұғалімдерге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кезеңінде негізгі қызметкерді алмастырғаны үшін мұғалімдерге қосымша ақы төлеуге </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26 952,0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144 837,0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51 952,6</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міндетті гигиеналық құралдармен қамтамасыз ету нормаларын ұлғайтуға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Ымдау тілі маманының қызмет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көмекшi (компенсаторлық) құралдар Тiзбесiн кеңейтуге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22 650,5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 ішінара субсидиялауға және жастар практикасына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15 038,0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мемлекеттік гранттар беру</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6 012,5</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жұмыспен қамту орталықтарына әлеуметтік жұмыс жөніндегі консультанттар мен ассистенттерді енгізуге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8 331,1</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төлеміне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10 033,0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447 960,0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ауылдық елді мекендердегі сумен жабдықтау және су бұру жүйелерін дамытуға</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r>
        <w:trPr>
          <w:trHeight w:val="30" w:hRule="atLeast"/>
        </w:trPr>
        <w:tc>
          <w:tcPr>
            <w:tcW w:w="8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tc>
        <w:tc>
          <w:tcPr>
            <w:tcW w:w="4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 қазандағы</w:t>
            </w:r>
            <w:r>
              <w:br/>
            </w:r>
            <w:r>
              <w:rPr>
                <w:rFonts w:ascii="Times New Roman"/>
                <w:b w:val="false"/>
                <w:i w:val="false"/>
                <w:color w:val="000000"/>
                <w:sz w:val="20"/>
              </w:rPr>
              <w:t>№ С 27-1 шешіміне</w:t>
            </w:r>
            <w:r>
              <w:br/>
            </w:r>
            <w:r>
              <w:rPr>
                <w:rFonts w:ascii="Times New Roman"/>
                <w:b w:val="false"/>
                <w:i w:val="false"/>
                <w:color w:val="000000"/>
                <w:sz w:val="20"/>
              </w:rPr>
              <w:t>3 -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5 - қосымша</w:t>
            </w:r>
          </w:p>
        </w:tc>
      </w:tr>
    </w:tbl>
    <w:bookmarkStart w:name="z11" w:id="6"/>
    <w:p>
      <w:pPr>
        <w:spacing w:after="0"/>
        <w:ind w:left="0"/>
        <w:jc w:val="left"/>
      </w:pPr>
      <w:r>
        <w:rPr>
          <w:rFonts w:ascii="Times New Roman"/>
          <w:b/>
          <w:i w:val="false"/>
          <w:color w:val="000000"/>
        </w:rPr>
        <w:t xml:space="preserve"> 2018 жылға арналған облыстық бюджеттен аудандар (облыстық маңызы бар қалалар) бюджеттерiне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7"/>
        <w:gridCol w:w="5053"/>
      </w:tblGrid>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636 493,0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593 399,4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32 157,4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"Денсаулық пен тіршілік дағдыларын қалыптастыру, сонымен қатар кәмелетке толмаған жасөспірімдер арасында өзіне-өзі қол жұмсаудың алдын алу" бағдарламасын енгізуге берілген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Бiлiм беру объектілеріне мектеп автобустарын сатып алуға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14 282,0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Мектептерге арналған оқулықтарды сатып алу және жеткізуге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14 718,0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және қалалық мектептерді Wi-Fi желілерімен жабдықтауға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3 157,4</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18 425,0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Қыска мерзімдік кәсіби оқытуды іске асыруына берілетін</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10 459,0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 дамытуға,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7 966,0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жұмысқа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бизнес-идеяларды іске асыруға грант </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1 924,0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42 599,0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Бруцелезбен ауыратын санитариялық союға жіберілетін ауыл шаруашылығы малдарының (ірі қара және ұсақ малдың) құнын өтеуге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іс-шараларды жүргізуге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36 499,0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498 778,0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Ақкөл қаласы көше-жол желісінің ағымдағы жөндеуі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107 982,0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Ақкол қаласы жолдарының ағымдағы жөндеуі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94 816,0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мезгілінің аяқталуға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2 824,0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жабдықтайтын кәсіпорындардың жылу беру мезгіліне дайындалуға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59 954,0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абаттандыру</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233 202,0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43 093,6</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43 093,6</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шаруашылығын дамытуға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10 205,0</w:t>
            </w:r>
          </w:p>
        </w:tc>
      </w:tr>
      <w:tr>
        <w:trPr>
          <w:trHeight w:val="30" w:hRule="atLeast"/>
        </w:trPr>
        <w:tc>
          <w:tcPr>
            <w:tcW w:w="7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 жер" тұрғын үй құрылысы бағдарламасы шеңберінде инженерлік-коммуникациялық инфрақұрылымды жобалауға, дамытуға және (немесе) жайластыруға</w:t>
            </w:r>
          </w:p>
        </w:tc>
        <w:tc>
          <w:tcPr>
            <w:tcW w:w="5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32 888,60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 қазандағы</w:t>
            </w:r>
            <w:r>
              <w:br/>
            </w:r>
            <w:r>
              <w:rPr>
                <w:rFonts w:ascii="Times New Roman"/>
                <w:b w:val="false"/>
                <w:i w:val="false"/>
                <w:color w:val="000000"/>
                <w:sz w:val="20"/>
              </w:rPr>
              <w:t>№ С 27 - 1 шешіміне</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17 - 1 шешіміне</w:t>
            </w:r>
            <w:r>
              <w:br/>
            </w:r>
            <w:r>
              <w:rPr>
                <w:rFonts w:ascii="Times New Roman"/>
                <w:b w:val="false"/>
                <w:i w:val="false"/>
                <w:color w:val="000000"/>
                <w:sz w:val="20"/>
              </w:rPr>
              <w:t>7 - қосымша</w:t>
            </w:r>
          </w:p>
        </w:tc>
      </w:tr>
    </w:tbl>
    <w:bookmarkStart w:name="z13" w:id="7"/>
    <w:p>
      <w:pPr>
        <w:spacing w:after="0"/>
        <w:ind w:left="0"/>
        <w:jc w:val="left"/>
      </w:pPr>
      <w:r>
        <w:rPr>
          <w:rFonts w:ascii="Times New Roman"/>
          <w:b/>
          <w:i w:val="false"/>
          <w:color w:val="000000"/>
        </w:rPr>
        <w:t xml:space="preserve"> 2018 жылға арналған аудандық маңызы бар қала, кент, ауыл, ауылдық округінің бюджеттік бағдарламалар тізбеcі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557"/>
        <w:gridCol w:w="1558"/>
        <w:gridCol w:w="4843"/>
        <w:gridCol w:w="31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83 451,0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74 463,9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10 754,5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11 658,2</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10 328,6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9 876,5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12 266,9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10 041,3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4 009,0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4 218,1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1 875,1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3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 қазандағы</w:t>
            </w:r>
            <w:r>
              <w:br/>
            </w:r>
            <w:r>
              <w:rPr>
                <w:rFonts w:ascii="Times New Roman"/>
                <w:b w:val="false"/>
                <w:i w:val="false"/>
                <w:color w:val="000000"/>
                <w:sz w:val="20"/>
              </w:rPr>
              <w:t>№ С 27 - 1 шешіміне</w:t>
            </w:r>
            <w:r>
              <w:br/>
            </w:r>
            <w:r>
              <w:rPr>
                <w:rFonts w:ascii="Times New Roman"/>
                <w:b w:val="false"/>
                <w:i w:val="false"/>
                <w:color w:val="000000"/>
                <w:sz w:val="20"/>
              </w:rPr>
              <w:t>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17 - 1 шешіміне</w:t>
            </w:r>
            <w:r>
              <w:br/>
            </w:r>
            <w:r>
              <w:rPr>
                <w:rFonts w:ascii="Times New Roman"/>
                <w:b w:val="false"/>
                <w:i w:val="false"/>
                <w:color w:val="000000"/>
                <w:sz w:val="20"/>
              </w:rPr>
              <w:t>8 - қосымша</w:t>
            </w:r>
          </w:p>
        </w:tc>
      </w:tr>
    </w:tbl>
    <w:bookmarkStart w:name="z15" w:id="8"/>
    <w:p>
      <w:pPr>
        <w:spacing w:after="0"/>
        <w:ind w:left="0"/>
        <w:jc w:val="left"/>
      </w:pPr>
      <w:r>
        <w:rPr>
          <w:rFonts w:ascii="Times New Roman"/>
          <w:b/>
          <w:i w:val="false"/>
          <w:color w:val="000000"/>
        </w:rPr>
        <w:t xml:space="preserve"> 2018 жылға жергілікті өзін-өзі басқару органдарына берілетін трансферттердің аудандық маңызы бар қалалар, ауылдар, кенттер, ауылдық округтер арасында бөлінуі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17"/>
        <w:gridCol w:w="4983"/>
      </w:tblGrid>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4 557,0</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Азат ауылы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692,1</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Қарасай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Кеңес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1 279,4</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Наумовка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Новорыбинка селолық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Еңбек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436,6</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 Жалғызқарағай ауылдық округі әкімінің аппараты</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r>
        <w:trPr>
          <w:trHeight w:val="30" w:hRule="atLeast"/>
        </w:trPr>
        <w:tc>
          <w:tcPr>
            <w:tcW w:w="7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жергілікті өзін-өзі басқару функцияларын іске асыруына</w:t>
            </w:r>
          </w:p>
        </w:tc>
        <w:tc>
          <w:tcPr>
            <w:tcW w:w="4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2018 жылғы 2 қазандағы</w:t>
            </w:r>
            <w:r>
              <w:br/>
            </w:r>
            <w:r>
              <w:rPr>
                <w:rFonts w:ascii="Times New Roman"/>
                <w:b w:val="false"/>
                <w:i w:val="false"/>
                <w:color w:val="000000"/>
                <w:sz w:val="20"/>
              </w:rPr>
              <w:t>№ С 27-1 шешіміне</w:t>
            </w:r>
            <w:r>
              <w:br/>
            </w:r>
            <w:r>
              <w:rPr>
                <w:rFonts w:ascii="Times New Roman"/>
                <w:b w:val="false"/>
                <w:i w:val="false"/>
                <w:color w:val="000000"/>
                <w:sz w:val="20"/>
              </w:rPr>
              <w:t>6 -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Ақкөл аудандық мәслихаттың</w:t>
            </w:r>
            <w:r>
              <w:br/>
            </w:r>
            <w:r>
              <w:rPr>
                <w:rFonts w:ascii="Times New Roman"/>
                <w:b w:val="false"/>
                <w:i w:val="false"/>
                <w:color w:val="000000"/>
                <w:sz w:val="20"/>
              </w:rPr>
              <w:t>2017 жылғы 22 желтоқсандағы</w:t>
            </w:r>
            <w:r>
              <w:br/>
            </w:r>
            <w:r>
              <w:rPr>
                <w:rFonts w:ascii="Times New Roman"/>
                <w:b w:val="false"/>
                <w:i w:val="false"/>
                <w:color w:val="000000"/>
                <w:sz w:val="20"/>
              </w:rPr>
              <w:t>№ С 17-1 шешіміне</w:t>
            </w:r>
            <w:r>
              <w:br/>
            </w:r>
            <w:r>
              <w:rPr>
                <w:rFonts w:ascii="Times New Roman"/>
                <w:b w:val="false"/>
                <w:i w:val="false"/>
                <w:color w:val="000000"/>
                <w:sz w:val="20"/>
              </w:rPr>
              <w:t>9 - қосымша</w:t>
            </w:r>
          </w:p>
        </w:tc>
      </w:tr>
    </w:tbl>
    <w:bookmarkStart w:name="z17" w:id="9"/>
    <w:p>
      <w:pPr>
        <w:spacing w:after="0"/>
        <w:ind w:left="0"/>
        <w:jc w:val="left"/>
      </w:pPr>
      <w:r>
        <w:rPr>
          <w:rFonts w:ascii="Times New Roman"/>
          <w:b/>
          <w:i w:val="false"/>
          <w:color w:val="000000"/>
        </w:rPr>
        <w:t xml:space="preserve"> 2018 жылға арналған аудандық бюджеттен аудандық маңызы бар қала, ауылдық округ бюджеттерiне нысаналы трансферттер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1"/>
        <w:gridCol w:w="4889"/>
      </w:tblGrid>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қаласы абаттандыру</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487,6</w:t>
            </w:r>
          </w:p>
        </w:tc>
      </w:tr>
      <w:tr>
        <w:trPr>
          <w:trHeight w:val="30" w:hRule="atLeast"/>
        </w:trPr>
        <w:tc>
          <w:tcPr>
            <w:tcW w:w="7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