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762e" w14:textId="9d87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2018 жылғы 23 қаңтардағы № А-1/18 қаулысы. Ақмола облысының Әділет департаментінде 2018 жылғы 19 ақпанда № 6415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берілген,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Г.Е.Әбілқайыроваға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2018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А-1/18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3203"/>
        <w:gridCol w:w="1988"/>
        <w:gridCol w:w="2675"/>
        <w:gridCol w:w="3143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"Ақбота" балабақшасы" мемлекеттік коммуналдық қазыналық кәсіпорынның санаторлық топтары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