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cda" w14:textId="a59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Ақсу, Бестөбе, Заводской, Шаңтөбе кенттерінің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25 желтоқсандағы № 6С-37/9 шешімі. Ақмола облысының Әділет департаментінде 2019 жылғы 14 қаңтарда № 7045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Ақсу кентінің бюджетінде қалалық бюджеттен 29 737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- 4 875,1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4 875,1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Бестөбе кентінің бюджетінде қалалық бюджеттен 8 917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Заводской кентінің бюджетінде қалалық бюджеттен 12 626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24 948,3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3 979,8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Шаңтөбе кентінің бюджетінде қалалық бюджеттен 16 422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"25"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кентінің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24 504,1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- 2 022,9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Бестөбе кентінің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- 4 875,1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Заводской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Шаңтөбе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6С-37/9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