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ba1c" w14:textId="5dab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2018 жылғы 3 сәуірдегі № 6С-26/3 шешімі. Ақмола облысының Әділет департаментінде 2018 жылғы 12 сәуірде № 6541 болып тіркелді. Күші жойылды - Ақмола облысы Степногорск қалалық мәслихатының 2022 жылғы 13 мамырдағы № 7С-14/7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Степногорск қалалық мәслихатының 13.05.2022 </w:t>
      </w:r>
      <w:r>
        <w:rPr>
          <w:rFonts w:ascii="Times New Roman"/>
          <w:b w:val="false"/>
          <w:i w:val="false"/>
          <w:color w:val="ff0000"/>
          <w:sz w:val="28"/>
        </w:rPr>
        <w:t>№ 7С-14/7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2013 жылғы 24 желтоқсандағы № 5С-25/7 "Ұлы Отан соғысының қатысушыларына, мүгедектеріне материалдық көмек көрсету бойынша қосымша шаралар белгілеу туралы" (Нормативтік құқықтық актілерді мемлекеттік тіркеу тізілімінде № 3970 болып тіркелген, 2014 жылғы 23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Ұлы Отан соғысының қатысушыларына, мүгедектеріне материалдық көмек көрсету бойынша қалалық бюджет қаражаты есебінен ай сайын ақшалай төлем түрінде 6 айлық есептік көрсеткіш мөлшерінде қосымша шаралар белгіленсін.".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03.04.2018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