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3e13" w14:textId="b8d3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2018 жылғы 27 ақпандағы № 6С-25/14 шешімі. Ақмола облысының Әділет департаментінде 2018 жылғы 26 наурызда № 6483 болып тіркелді. Күші жойылды - Ақмола облысы Степногорск қалалық мәслихатының 2020 жылғы 17 сәуірдегі № 6С-50/4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17.04.2020 </w:t>
      </w:r>
      <w:r>
        <w:rPr>
          <w:rFonts w:ascii="Times New Roman"/>
          <w:b w:val="false"/>
          <w:i w:val="false"/>
          <w:color w:val="ff0000"/>
          <w:sz w:val="28"/>
        </w:rPr>
        <w:t>№ 6С-50/4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Степногорск қаласының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Степногорск қаласының елді мекендері аумағындағы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санын 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А.Гетманов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Калалық мәслихатың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27.02.2018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27 ақпандағы</w:t>
            </w:r>
            <w:r>
              <w:br/>
            </w:r>
            <w:r>
              <w:rPr>
                <w:rFonts w:ascii="Times New Roman"/>
                <w:b w:val="false"/>
                <w:i w:val="false"/>
                <w:color w:val="000000"/>
                <w:sz w:val="20"/>
              </w:rPr>
              <w:t>№ 6С-25/14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Степногорск қаласының елді мекендері аумағындағы бөлек жергілікті қоғамдастық жиындарын өткізудің тәртібі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Степногорск қаласының елді мекендері аумағындағы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әзірленеді және ауыл, көше, көппәтерлі тұрғын үй тұрғындарының бөлек жергілікті қоғамдастық жиындарын өткізудің тәртібін белгілейді.</w:t>
      </w:r>
    </w:p>
    <w:bookmarkEnd w:id="6"/>
    <w:bookmarkStart w:name="z10" w:id="7"/>
    <w:p>
      <w:pPr>
        <w:spacing w:after="0"/>
        <w:ind w:left="0"/>
        <w:jc w:val="both"/>
      </w:pPr>
      <w:r>
        <w:rPr>
          <w:rFonts w:ascii="Times New Roman"/>
          <w:b w:val="false"/>
          <w:i w:val="false"/>
          <w:color w:val="000000"/>
          <w:sz w:val="28"/>
        </w:rPr>
        <w:t>
      2. Степногорск қаласының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1" w:id="8"/>
    <w:p>
      <w:pPr>
        <w:spacing w:after="0"/>
        <w:ind w:left="0"/>
        <w:jc w:val="left"/>
      </w:pPr>
      <w:r>
        <w:rPr>
          <w:rFonts w:ascii="Times New Roman"/>
          <w:b/>
          <w:i w:val="false"/>
          <w:color w:val="000000"/>
        </w:rPr>
        <w:t xml:space="preserve"> 2-тарау. Бөлек жиындарды өткізу тәртібі</w:t>
      </w:r>
    </w:p>
    <w:bookmarkEnd w:id="8"/>
    <w:bookmarkStart w:name="z12" w:id="9"/>
    <w:p>
      <w:pPr>
        <w:spacing w:after="0"/>
        <w:ind w:left="0"/>
        <w:jc w:val="both"/>
      </w:pPr>
      <w:r>
        <w:rPr>
          <w:rFonts w:ascii="Times New Roman"/>
          <w:b w:val="false"/>
          <w:i w:val="false"/>
          <w:color w:val="000000"/>
          <w:sz w:val="28"/>
        </w:rPr>
        <w:t>
      3. Бөлек жиынды кентінің, ауылдың, ауылдық округтің әкімі шақырады.</w:t>
      </w:r>
    </w:p>
    <w:bookmarkEnd w:id="9"/>
    <w:bookmarkStart w:name="z13" w:id="10"/>
    <w:p>
      <w:pPr>
        <w:spacing w:after="0"/>
        <w:ind w:left="0"/>
        <w:jc w:val="both"/>
      </w:pPr>
      <w:r>
        <w:rPr>
          <w:rFonts w:ascii="Times New Roman"/>
          <w:b w:val="false"/>
          <w:i w:val="false"/>
          <w:color w:val="000000"/>
          <w:sz w:val="28"/>
        </w:rPr>
        <w:t>
      Степногорск қаласының әкімінің жергілікті қоғамдастық жиынын өткізуге оң шешімі бар болған жағдайда бөлек жиынды өткізуге болады.</w:t>
      </w:r>
    </w:p>
    <w:bookmarkEnd w:id="10"/>
    <w:bookmarkStart w:name="z1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қалалық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1"/>
    <w:bookmarkStart w:name="z15" w:id="12"/>
    <w:p>
      <w:pPr>
        <w:spacing w:after="0"/>
        <w:ind w:left="0"/>
        <w:jc w:val="both"/>
      </w:pPr>
      <w:r>
        <w:rPr>
          <w:rFonts w:ascii="Times New Roman"/>
          <w:b w:val="false"/>
          <w:i w:val="false"/>
          <w:color w:val="000000"/>
          <w:sz w:val="28"/>
        </w:rPr>
        <w:t>
      5. Ауыл, көше, көппәтерлі тұрғын үй шегінде бөлек жиынды өткізуді кентінің, ауылдың, ауылдық округтің әкімі ұйымдастырады.</w:t>
      </w:r>
    </w:p>
    <w:bookmarkEnd w:id="12"/>
    <w:bookmarkStart w:name="z16" w:id="13"/>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3"/>
    <w:bookmarkStart w:name="z17" w:id="14"/>
    <w:p>
      <w:pPr>
        <w:spacing w:after="0"/>
        <w:ind w:left="0"/>
        <w:jc w:val="both"/>
      </w:pPr>
      <w:r>
        <w:rPr>
          <w:rFonts w:ascii="Times New Roman"/>
          <w:b w:val="false"/>
          <w:i w:val="false"/>
          <w:color w:val="000000"/>
          <w:sz w:val="28"/>
        </w:rPr>
        <w:t>
      7. Бөлек жиынды кентінің, ауылдың, ауылдық округтің әкімі немесе ол уәкілеттік берген тұлға ашады.</w:t>
      </w:r>
    </w:p>
    <w:bookmarkEnd w:id="14"/>
    <w:bookmarkStart w:name="z18" w:id="15"/>
    <w:p>
      <w:pPr>
        <w:spacing w:after="0"/>
        <w:ind w:left="0"/>
        <w:jc w:val="both"/>
      </w:pPr>
      <w:r>
        <w:rPr>
          <w:rFonts w:ascii="Times New Roman"/>
          <w:b w:val="false"/>
          <w:i w:val="false"/>
          <w:color w:val="000000"/>
          <w:sz w:val="28"/>
        </w:rPr>
        <w:t>
      Кентінің, ауылдың, ауылдық округтің әкімі немесе ол уәкілеттік берген тұлға бөлек жиынның төрағасы болып табылады.</w:t>
      </w:r>
    </w:p>
    <w:bookmarkEnd w:id="15"/>
    <w:bookmarkStart w:name="z19"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0" w:id="17"/>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Степногорск қалалық мәслихатымен бекіткен сандық құрамға сәйкес бөлек жиынның қатысушылары ұсынады.</w:t>
      </w:r>
    </w:p>
    <w:bookmarkEnd w:id="17"/>
    <w:bookmarkStart w:name="z21" w:id="18"/>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8"/>
    <w:bookmarkStart w:name="z22" w:id="1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23" w:id="2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кентінің, ауылдың, ауылдық округ әкімінің аппаратына 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27 ақпандағы № 6С-25/14</w:t>
            </w:r>
            <w:r>
              <w:br/>
            </w:r>
            <w:r>
              <w:rPr>
                <w:rFonts w:ascii="Times New Roman"/>
                <w:b w:val="false"/>
                <w:i w:val="false"/>
                <w:color w:val="000000"/>
                <w:sz w:val="20"/>
              </w:rPr>
              <w:t>шешімімен бекітілген</w:t>
            </w:r>
            <w:r>
              <w:br/>
            </w:r>
          </w:p>
        </w:tc>
      </w:tr>
    </w:tbl>
    <w:bookmarkStart w:name="z25" w:id="21"/>
    <w:p>
      <w:pPr>
        <w:spacing w:after="0"/>
        <w:ind w:left="0"/>
        <w:jc w:val="left"/>
      </w:pPr>
      <w:r>
        <w:rPr>
          <w:rFonts w:ascii="Times New Roman"/>
          <w:b/>
          <w:i w:val="false"/>
          <w:color w:val="000000"/>
        </w:rPr>
        <w:t xml:space="preserve"> Степногорск қаласының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943"/>
        <w:gridCol w:w="8420"/>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елді мекенінің атауы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кұдық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Новокронштадка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Степногорское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ауылы</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