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9a81" w14:textId="7e49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2017 жылғы 14 желтоқсандағы № С-17/2 "2018-2020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2018 жылғы 22 қарашадағы № С-24/2 шешімі. Ақмола облысының Әділет департаментінде 2018 жылғы 6 желтоқсанда № 6902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"2018-2020 жылдарға арналған қалалық бюджеті туралы" 2017 жылғы 14 желтоқсандағы № С-17/2 (Нормативтік құқықтық актілерді мемлекеттік тіркеу тізілімінде № 6272 болып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33 574 606,2 мың теңге, соның ішінде:</w:t>
      </w:r>
    </w:p>
    <w:p>
      <w:pPr>
        <w:spacing w:after="0"/>
        <w:ind w:left="0"/>
        <w:jc w:val="both"/>
      </w:pPr>
      <w:r>
        <w:rPr>
          <w:rFonts w:ascii="Times New Roman"/>
          <w:b w:val="false"/>
          <w:i w:val="false"/>
          <w:color w:val="000000"/>
          <w:sz w:val="28"/>
        </w:rPr>
        <w:t>
      салықтық түсімдер – 20 461 312,5 мың теңге;</w:t>
      </w:r>
    </w:p>
    <w:p>
      <w:pPr>
        <w:spacing w:after="0"/>
        <w:ind w:left="0"/>
        <w:jc w:val="both"/>
      </w:pPr>
      <w:r>
        <w:rPr>
          <w:rFonts w:ascii="Times New Roman"/>
          <w:b w:val="false"/>
          <w:i w:val="false"/>
          <w:color w:val="000000"/>
          <w:sz w:val="28"/>
        </w:rPr>
        <w:t>
      салықтық емес түсімдер – 113 527 мың теңге;</w:t>
      </w:r>
    </w:p>
    <w:p>
      <w:pPr>
        <w:spacing w:after="0"/>
        <w:ind w:left="0"/>
        <w:jc w:val="both"/>
      </w:pPr>
      <w:r>
        <w:rPr>
          <w:rFonts w:ascii="Times New Roman"/>
          <w:b w:val="false"/>
          <w:i w:val="false"/>
          <w:color w:val="000000"/>
          <w:sz w:val="28"/>
        </w:rPr>
        <w:t>
      негізгі капиталды сатудан түсетін түсімдер –1 378 576,9 мың теңге;</w:t>
      </w:r>
    </w:p>
    <w:p>
      <w:pPr>
        <w:spacing w:after="0"/>
        <w:ind w:left="0"/>
        <w:jc w:val="both"/>
      </w:pPr>
      <w:r>
        <w:rPr>
          <w:rFonts w:ascii="Times New Roman"/>
          <w:b w:val="false"/>
          <w:i w:val="false"/>
          <w:color w:val="000000"/>
          <w:sz w:val="28"/>
        </w:rPr>
        <w:t>
      трансферттер түсімі – 11 621 189,8 мың теңге;</w:t>
      </w:r>
    </w:p>
    <w:p>
      <w:pPr>
        <w:spacing w:after="0"/>
        <w:ind w:left="0"/>
        <w:jc w:val="both"/>
      </w:pPr>
      <w:r>
        <w:rPr>
          <w:rFonts w:ascii="Times New Roman"/>
          <w:b w:val="false"/>
          <w:i w:val="false"/>
          <w:color w:val="000000"/>
          <w:sz w:val="28"/>
        </w:rPr>
        <w:t>
      2) шығындар – 34 209 748,1 мың теңге;</w:t>
      </w:r>
    </w:p>
    <w:p>
      <w:pPr>
        <w:spacing w:after="0"/>
        <w:ind w:left="0"/>
        <w:jc w:val="both"/>
      </w:pPr>
      <w:r>
        <w:rPr>
          <w:rFonts w:ascii="Times New Roman"/>
          <w:b w:val="false"/>
          <w:i w:val="false"/>
          <w:color w:val="000000"/>
          <w:sz w:val="28"/>
        </w:rPr>
        <w:t>
      3) таза бюджеттік кредиттеу – 114 409,3 мың теңге, соның ішінде:</w:t>
      </w:r>
    </w:p>
    <w:p>
      <w:pPr>
        <w:spacing w:after="0"/>
        <w:ind w:left="0"/>
        <w:jc w:val="both"/>
      </w:pPr>
      <w:r>
        <w:rPr>
          <w:rFonts w:ascii="Times New Roman"/>
          <w:b w:val="false"/>
          <w:i w:val="false"/>
          <w:color w:val="000000"/>
          <w:sz w:val="28"/>
        </w:rPr>
        <w:t>
      бюджеттік кредиттер – 126 262,5 мың теңге;</w:t>
      </w:r>
    </w:p>
    <w:p>
      <w:pPr>
        <w:spacing w:after="0"/>
        <w:ind w:left="0"/>
        <w:jc w:val="both"/>
      </w:pPr>
      <w:r>
        <w:rPr>
          <w:rFonts w:ascii="Times New Roman"/>
          <w:b w:val="false"/>
          <w:i w:val="false"/>
          <w:color w:val="000000"/>
          <w:sz w:val="28"/>
        </w:rPr>
        <w:t>
      бюджеттік кредиттерді өтеу – 11 853,2 мың теңге;</w:t>
      </w:r>
    </w:p>
    <w:p>
      <w:pPr>
        <w:spacing w:after="0"/>
        <w:ind w:left="0"/>
        <w:jc w:val="both"/>
      </w:pPr>
      <w:r>
        <w:rPr>
          <w:rFonts w:ascii="Times New Roman"/>
          <w:b w:val="false"/>
          <w:i w:val="false"/>
          <w:color w:val="000000"/>
          <w:sz w:val="28"/>
        </w:rPr>
        <w:t>
      4) қаржы активтерімен операциялар бойынша сальдо – 299 190,6 мың теңге, соның ішінде:</w:t>
      </w:r>
    </w:p>
    <w:p>
      <w:pPr>
        <w:spacing w:after="0"/>
        <w:ind w:left="0"/>
        <w:jc w:val="both"/>
      </w:pPr>
      <w:r>
        <w:rPr>
          <w:rFonts w:ascii="Times New Roman"/>
          <w:b w:val="false"/>
          <w:i w:val="false"/>
          <w:color w:val="000000"/>
          <w:sz w:val="28"/>
        </w:rPr>
        <w:t>
      қаржы активтерін сатып алу – 299 190,6 мың теңге;</w:t>
      </w:r>
    </w:p>
    <w:p>
      <w:pPr>
        <w:spacing w:after="0"/>
        <w:ind w:left="0"/>
        <w:jc w:val="both"/>
      </w:pPr>
      <w:r>
        <w:rPr>
          <w:rFonts w:ascii="Times New Roman"/>
          <w:b w:val="false"/>
          <w:i w:val="false"/>
          <w:color w:val="000000"/>
          <w:sz w:val="28"/>
        </w:rPr>
        <w:t>
      5) бюджет тапшылығы (профициті) – - 1 048 741,8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1 048 741,8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"9. 2018 жылға арналған қалалық бюджетінің шығындарында 5 329,9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19,3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228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165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4 664,3 мың теңге сомасында ішкі қарыздар есебінен несиелік тұрғын үй құрылысына.";</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7-қосымшалары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4-қосымшаларына </w:t>
      </w:r>
      <w:r>
        <w:rPr>
          <w:rFonts w:ascii="Times New Roman"/>
          <w:b w:val="false"/>
          <w:i w:val="false"/>
          <w:color w:val="000000"/>
          <w:sz w:val="28"/>
        </w:rPr>
        <w:t>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24-ші</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"22"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С-24/2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С-17/2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2018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33574606,2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20461312,5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11317907,0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10979177,0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11621189,8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11621189,8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11621189,8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34209748,1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568200,8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2575021,6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10618296,5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2278493,2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4995281,9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8368806,3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5066242,0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2672693,5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1354558,4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С-24/2 шешіміне</w:t>
            </w:r>
            <w:r>
              <w:br/>
            </w:r>
            <w:r>
              <w:rPr>
                <w:rFonts w:ascii="Times New Roman"/>
                <w:b w:val="false"/>
                <w:i w:val="false"/>
                <w:color w:val="000000"/>
                <w:sz w:val="20"/>
              </w:rPr>
              <w:t>2-қосымша</w:t>
            </w:r>
            <w:r>
              <w:br/>
            </w: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2018 жылға арналған Көкшетау қаласының бюджетiне республикалық</w:t>
      </w:r>
      <w:r>
        <w:br/>
      </w:r>
      <w:r>
        <w:rPr>
          <w:rFonts w:ascii="Times New Roman"/>
          <w:b/>
          <w:i w:val="false"/>
          <w:color w:val="000000"/>
        </w:rPr>
        <w:t>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7"/>
        <w:gridCol w:w="4503"/>
      </w:tblGrid>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4 012 232,7</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527 381,8</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164 687,8</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33 041,0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 көрсетуіне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362 305,0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269 432,0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3 359 075,0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3 359 075,0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900 орынды типтік мектептің құрылысы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868 757,0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1 655 103,0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С-24/2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5 қосымша</w:t>
            </w:r>
          </w:p>
        </w:tc>
      </w:tr>
    </w:tbl>
    <w:bookmarkStart w:name="z15" w:id="6"/>
    <w:p>
      <w:pPr>
        <w:spacing w:after="0"/>
        <w:ind w:left="0"/>
        <w:jc w:val="left"/>
      </w:pPr>
      <w:r>
        <w:rPr>
          <w:rFonts w:ascii="Times New Roman"/>
          <w:b/>
          <w:i w:val="false"/>
          <w:color w:val="000000"/>
        </w:rPr>
        <w:t xml:space="preserve"> 2018 жылға арналған Көкшетау қаласының бюджетiне облыстық</w:t>
      </w:r>
      <w:r>
        <w:br/>
      </w:r>
      <w:r>
        <w:rPr>
          <w:rFonts w:ascii="Times New Roman"/>
          <w:b/>
          <w:i w:val="false"/>
          <w:color w:val="000000"/>
        </w:rPr>
        <w:t>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2"/>
        <w:gridCol w:w="4048"/>
      </w:tblGrid>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9 034 733,0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4 522 567,6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2 548 890,6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жабдықтайтын кәсіпорындардың жылу беру мезгіліне дайындалуға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2 427 539,6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білім бөлімінің "Сәкен Жүнісов атындағы № 18 орта мектеп-лицейі" коммуналдық мемлекеттік мекемесінде терезе және есік блоктарын ауыстырумен ғимарат қасбетін күрделі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1 684 612,0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743 257,4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417 563,6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объектілерді жөндеуге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және жылжымайтын мүлiктi алып қою</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жәрдемақыларға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3 212 165,4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2 398 387,4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900 орынды типтік мектептің құрылысы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білім бөлімінің "Сәкен Жүнісов атындағы № 18 орта мектеп-лицейі" коммуналдық мемлекеттік мекемесіне 420 орындық жапсаржай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(1-кезек)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(3-кезек)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(5-кезек)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қаласының Көктем шағын ауданының солтүстігіне қарай бес қабатты қырық пәтерлі тұрғын үй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қырық пәтерлі бес қабатты тұрғын үй салу (сыртқы инженерлік желілерсіз)</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(2-кезек)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(4-кезек)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М.Әуэзов 119, көшесі бойынша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536 590,0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693 422,8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күрескерлері" саябағын қайта құру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су тазарту құрылыстарын қайта құру және кеңейту" кешенді ведомстводан тыс сараптама жүргізумен жобалау-сметалық құжаттамасын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(аумағы 38,6 га учаскесінде) магистралды инженерлік желілердің құрылысы. (Сыртқы су желілері)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электрмен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70 728,7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(38,6 га аумағы участкісінде) магистралды инженерлік желілер құрылысы (Сыртқы байланыс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су құбырының желілері).Түзету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жылумен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кәріз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 жарықтандыру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байланыс желілері және абаттандыру).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газбен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 Б шағын ауданында тоғыз қабатты қырық бес пәтерлі тұрғын үйлерге инженерлік желілерінің құрылысы мен аббатандыру (1,2-кезек)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(аумағы 38,6 га учаскесінде) магистралды инженерлік желілердің құрылысы. Кәріздің сыртқы желілері және кәріз-сорғы стансасы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Краснояр тас жолы бойындағы тұрғын ауданындағы оқу-тәрбие беру кешеніне сумен жабдықтау инженерлік желілерінің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қырық пәтерлі бес қабатты тұрғын үйге сыртқы инженерлік желілерінің құрылысы мен абаттандыру (сумен жабдықтау)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(кәріз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(байланыс желілерін жабдықтау және абаттандыру)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(электрмен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 жарықтандыру)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(газбен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сумен жабдықтау және кәріз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жылумен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электрмен жабдықтау сыртқы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мөлтік ауданы, 32 Б мекенжайы бойынша орналасқан 90 пәтерлі тұрғын үйге сыртқы байланыс желілерінің құрылысы және сметалық құжаттама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газбен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"Көкшетау Жылу" шаруашылық жүргізу құқығындағы мемлекеттік коммуналдық кәсіпорнының № 2 аудандық қазандығын қайта жаңартуға және салуға 480 Гкал/сағатына дейін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көшесіндегі, № 2 кіріктірілген тұрағы бар 292 пәтерлік тұрғын үйге инженерлік желілер салуға және абаттандыруға, ведомстводан тыс кешенді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Осипенко көшесі № 1/1 және № 1/2 көпқабаттық екі тұрғын үйлерге инженерлік желілердің құрылысы (аббатандыру)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813 778,0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(М.Әуезов көшесінен Абылайхан даңғылына дейінгі) Мәлік Ғабдуллин көшесін қайта құру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401 850,0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бойынша Қылшақты өзені арқылы көпірді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Кенесары Қасымұлы көшесінен Қан орталығының бұрылысына дейін Қопа көлінің жағалауы бойы жолының құрылысы" кешенді ведомстводан тыс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Кенесары Қасымұлы көшесінен бастап Қан орталығына дейін Қопа көлі бойындағы жағалау аймағының құрылысына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С-24/2 шешіміне</w:t>
            </w:r>
            <w:r>
              <w:br/>
            </w:r>
            <w:r>
              <w:rPr>
                <w:rFonts w:ascii="Times New Roman"/>
                <w:b w:val="false"/>
                <w:i w:val="false"/>
                <w:color w:val="000000"/>
                <w:sz w:val="20"/>
              </w:rPr>
              <w:t>4-қосымша</w:t>
            </w:r>
            <w:r>
              <w:br/>
            </w: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7-қосымша</w:t>
            </w:r>
          </w:p>
        </w:tc>
      </w:tr>
    </w:tbl>
    <w:bookmarkStart w:name="z18" w:id="7"/>
    <w:p>
      <w:pPr>
        <w:spacing w:after="0"/>
        <w:ind w:left="0"/>
        <w:jc w:val="left"/>
      </w:pPr>
      <w:r>
        <w:rPr>
          <w:rFonts w:ascii="Times New Roman"/>
          <w:b/>
          <w:i w:val="false"/>
          <w:color w:val="000000"/>
        </w:rPr>
        <w:t xml:space="preserve"> 2018 жылға арналған кент, ауылдық округ бюджетіне</w:t>
      </w:r>
      <w:r>
        <w:br/>
      </w:r>
      <w:r>
        <w:rPr>
          <w:rFonts w:ascii="Times New Roman"/>
          <w:b/>
          <w:i w:val="false"/>
          <w:color w:val="000000"/>
        </w:rPr>
        <w:t>қалалық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553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әкімінің аппараты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9 049,8</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 әкімінің аппаратын қамтамасыз ету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6 237,1</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Тәуелсіздік 16 А көшесі мекен-жайы бойынша әкімшілік ғимаратты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70 685,5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Мир, Геологов, Островский көшелерінің, Сейфуллин көшесінің жалғасын электр желілерімен жабдықтауды жайластыру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65 146,5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Көкен Шәкеев, Интернациональная, СПТУ-9 көшелерінің сыртқы жарықтандыруын жайластыру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3 959,0</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аббатандыру және санитарияны қамтамасыз ету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мәдениет және тілдерді дамыту бөлімі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23 663,2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 мемлекеттік коммуналдық қазынашылық кәсіпорны ғимаратының жұмсақ шатырын ауыстырумен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