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167a" w14:textId="e48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2017 жылғы 19 қыркүйектегі № С-14/3 "Көкшетау қаласының аумағында қызметін жүзеге асыратын барлық салық төлеушілер үшін бірыңғай тіркелген салық мөлшерлемелерін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20 наурыздағы № С-19/11 шешімі. Ақмола облысының Әділет департаментінде 2018 жылғы 6 сәуірде № 6524 болып тіркелді. Күші жойылды - Ақмола облысы Көкшетау қалалық мәслихатының 2018 жылғы 7 желтоқсандағы № С-25/4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С-25/4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 (Салық кодексi)" 2017 жылғы 25 желтоқсандағы Қазақстан Республикасы Кодексiнiң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"Көкшетау қаласының аумағында қызметін жүзеге асыратын барлық салық төлеушілер үшін бірыңғай тіркелген салық мөлшерлемелерін белгілеу туралы" 2017 жылғы 19 қыркүйектегі № С-14/3 (Нормативтік құқықтық актілерді мемлекеттік тіркеу тізілімінде № 6095 болып тіркелген, 2017 жылғы 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"Көкшетау қаласының аумағында қызметін жүзеге асыратын барлық салық төлеушілер үшін тіркелген салықтың бірыңғай мөлшерлемелерін белгілеу туралы";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""Салық және бюджетке төленетiн басқа да мiндеттi төлемдер туралы (Салық кодексi)" 2017 жылғы 25 желтоқсандағы Қазақстан Республикасы Кодексiнiң 546 бабына сәйкес, Көкшетау қалалық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қосымшасына сәйкес Көкшетау қаласының аумағында қызметін жүзеге асыратын барлық салық төлеушілер үшін тіркелген салықтың бірыңғай мөлшерлемелері белгіленсін.";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19-шы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С-19/11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 3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аумағында қызметін жүзеге асыратын барлық салық төлеушілер үшін тіркелген салықтың бірыңғай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5046"/>
        <w:gridCol w:w="5793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бiрыңғай мөлшерлемелері (айлық есептiк көрсеткiштермен)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