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5f3" w14:textId="aba6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Көкшетау қаласының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20 наурыздағы № С-19/8 шешімі. Ақмола облысының Әділет департаментінде 2018 жылғы 6 сәуірде № 6522 болып тіркелді. Күші жойылды - Ақмола облысы Көкшетау қалалық мәслихатының 2022 жылғы 15 ақпандағы № С-14/9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15.02.2022 </w:t>
      </w:r>
      <w:r>
        <w:rPr>
          <w:rFonts w:ascii="Times New Roman"/>
          <w:b w:val="false"/>
          <w:i w:val="false"/>
          <w:color w:val="ff0000"/>
          <w:sz w:val="28"/>
        </w:rPr>
        <w:t>№ С-14/9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Көкшетау қаласының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19-шы кезекті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