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e55a" w14:textId="23de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2017 жылғы 14 желтоқсандағы № С-17/2 "2018-2020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2018 жылғы 20 наурыздағы № С-19/3 шешімі. Ақмола облысының Әділет департаментінде 2018 жылғы 4 сәуірде № 6504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"2018-2020 жылдарға арналған қалалық бюджеті туралы" 2017 жылғы 14 желтоқсандағы № С-17/2 (Нормативтік құқықтық актілерді мемлекеттік тіркеу тізілімінде № 6272 болып тіркелген, 2018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қалалық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30 950 686,9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19 824 800,0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1 383 576,9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9 671 146,0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33 706 777,4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116 063,6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126 749,6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- 2 872 154,1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2 872 154,1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7-қосымшаға сәйкес қала бюджетінің шығындарында 2018 жылға арналған кент, ауыл, ауылдық округ бюджетіне ағымдағы нысаналы трансферттер қаралғандығы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19-шы кезекті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30950686,9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19824800,0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1070584,0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1070584,0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868719,0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11332151,0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1383576,9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1042203,9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1042203,9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9671146,0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9671146,0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33706777,4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10542257,5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5036589,9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4786482,9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622923,8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1055337,2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10471198,6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4733176,8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2782089,2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2785042,6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1651525,6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888442,7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2246920,5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2246920,5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7190174,9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7190174,9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-2872154,1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кент, ауыл, ауылдық округ бюджетіне қалалық бюджеттен ағымдағы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4"/>
        <w:gridCol w:w="5166"/>
      </w:tblGrid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әкімінің аппараты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8 899,5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 ауылдық округі әкімінің аппаратын қамтамасыз ету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аппаратын қамтамасыз ету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6 086,8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 мекен-жайы Советский 16 А көшесі бойынша әкімшілік ғимаратты күрделі жөндеу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тұрғын-үй коммуналдық шаруашылығы, жолаушылар көлігі және автомобиль жолдары бөлімі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ауылының Мир, Геологов, Островский көшелерінің, Сейфуллин көшесінің жалғасын электр желілерімен жабдықтауды жайластыру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ауылының Шакеев, Интернациональная, СПТУ-9 көшелерінің сыртқы жарықтандыруын жайластыру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мәдениет және тілдерді дамыту бөлімі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"Көкше" Мәдениет үйі" мемлекеттік коммуналдық қазынашылық кәсіпорны ғимаратының жұмсақ шатырын ауыстырумен күрделі жөндеу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