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fe08" w14:textId="5fef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Целиноград ауданының кейбір ауылдарын және ауылдық округтерін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2018 жылғы 14 желтоқсандағы № А-12/553 қаулысы және Ақмола облыстық мәслихатының 2018 жылғы 14 желтоқсандағы № 6С-27-23 шешімі. Ақмола облысының Әділет департаментінде 2018 жылғы 29 желтоқсанда № 7006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комиссиясының 2018 жылғы 5 қазандағы қорытындысының, "Целиноград ауданының ауылдық округтерін және кейбір ауылдарын қайта атау жөнінде ұсыныс енгізу туралы" Целиноград ауданы әкімдігінің 2018 жылғы 13 қарашадағы № А-5/528 қаулысының және Целиноград аудандық мәслихатының 2018 жылғы 13 қарашадағы № 247/36-6 шешімінің негізінде,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Целиноград ауданының кейбір ауылдары және ауылдық округтері: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Малотимофеевка ауылы - Аққайың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Антоновка ауылы - Опан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 ауылдық округі - Жарлыкөл ауылдық округі;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Красноярка ауылы - Жарлыкөл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Максимовка ауылдық округі - Арайлы ауылдық округі;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Максимовка ауылы - Арайлы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Фарфоровое ауылы - Ынтымақ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Миновка ауылы - Жабай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Новоишимка ауылдық округі - Жаңаесіл ауылдық округі;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Новоишимка ауылы - Жаңаесіл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Семеновка ауылы - Қарамеңді ауылы деп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