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3848" w14:textId="3553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Кусеп ауылдық округінің Раздольное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14 желтоқсандағы № А-12/551 қаулысы және Ақмола облыстық мәслихатының 2018 жылғы 14 желтоқсандағы № 6С-27-21 шешімі. Ақмола облысының Әділет департаментінде 2018 жылғы 29 желтоқсанда № 7003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2018 жылғы 05 қазандағы қорытындысының, "Раздольное ауылын Өзен ауылына қайта атау туралы ұсыныс енгізу туралы" Зеренді ауданы әкімдігінің 2018 жылғы 02 қарашадағы № А-8/615 қаулысының және Зеренді аудандық мәслихатының 2018 жылғы 02 қарашадағы № 29-216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Кусеп ауылдық округінің Раздольное ауылы Ақмола облысы Зеренді ауданы Кусеп ауылдық округінің Өзен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