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e7a5" w14:textId="fb9e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14 желтоқсандағы № А-12/554 қаулысы және Ақмола облыстық мәслихатының 2018 жылғы 14 желтоқсандағы № 6С-27-24 шешімі. Ақмола облысының Әділет департаментінде 2018 жылғы 29 желтоқсанда № 6997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Жақсы ауданының әкімшілік-аумақтық құрылысына өзгерістер енгізу ұсынысы туралы" Жақсы ауданы әкімдігінің 2018 жылғы 13 сәуірдегі № а-3/96 қаулысының және Жақсы аудандық мәслихатының 2018 жылғы 13 сәуірдегі № 6ВС-22-2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ауданының әкімшілік-аумақтық құрылысына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Ақмола облысы Жақсы ауданының Новокиенка ауылдық округінің Парчевка ауылы Ақмола облысы Жақсы ауданы Новокиенка ауылдық округі Новокиенка ауылының құрамына енгізіліп, басқа қоныстар санатына көшірілсін және есептік деректерден шығарылсын;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Ақмола облысы Жақсы ауданының Новокиенка ауылдық округі Ақмола облысы Жақсы ауданының Новокиенка ауылы деп қайта құрылсын.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