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f845" w14:textId="2f9f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2018 жылғы 13 желтоқсандағы № 6С-27-2 шешімі. Ақмола облысының Әділет департаментінде 2018 жылғы 27 желтоқсанда № 6983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227 931 103,0 мың теңге, оның ішінде:</w:t>
      </w:r>
    </w:p>
    <w:p>
      <w:pPr>
        <w:spacing w:after="0"/>
        <w:ind w:left="0"/>
        <w:jc w:val="both"/>
      </w:pPr>
      <w:r>
        <w:rPr>
          <w:rFonts w:ascii="Times New Roman"/>
          <w:b w:val="false"/>
          <w:i w:val="false"/>
          <w:color w:val="000000"/>
          <w:sz w:val="28"/>
        </w:rPr>
        <w:t>
      салықтық түсімдер – 22 108 740,2 мың теңге;</w:t>
      </w:r>
    </w:p>
    <w:p>
      <w:pPr>
        <w:spacing w:after="0"/>
        <w:ind w:left="0"/>
        <w:jc w:val="both"/>
      </w:pPr>
      <w:r>
        <w:rPr>
          <w:rFonts w:ascii="Times New Roman"/>
          <w:b w:val="false"/>
          <w:i w:val="false"/>
          <w:color w:val="000000"/>
          <w:sz w:val="28"/>
        </w:rPr>
        <w:t>
      салықтық емес түсімдер – 1 201 698,6 мың теңге;</w:t>
      </w:r>
    </w:p>
    <w:p>
      <w:pPr>
        <w:spacing w:after="0"/>
        <w:ind w:left="0"/>
        <w:jc w:val="both"/>
      </w:pPr>
      <w:r>
        <w:rPr>
          <w:rFonts w:ascii="Times New Roman"/>
          <w:b w:val="false"/>
          <w:i w:val="false"/>
          <w:color w:val="000000"/>
          <w:sz w:val="28"/>
        </w:rPr>
        <w:t>
      негізгі капиталды сатудан түсетін түсімдер – 12 200,0 мың теңге;</w:t>
      </w:r>
    </w:p>
    <w:p>
      <w:pPr>
        <w:spacing w:after="0"/>
        <w:ind w:left="0"/>
        <w:jc w:val="both"/>
      </w:pPr>
      <w:r>
        <w:rPr>
          <w:rFonts w:ascii="Times New Roman"/>
          <w:b w:val="false"/>
          <w:i w:val="false"/>
          <w:color w:val="000000"/>
          <w:sz w:val="28"/>
        </w:rPr>
        <w:t>
      трансферттер түсімі – 204 608 464,2 мың теңге;</w:t>
      </w:r>
    </w:p>
    <w:p>
      <w:pPr>
        <w:spacing w:after="0"/>
        <w:ind w:left="0"/>
        <w:jc w:val="both"/>
      </w:pPr>
      <w:r>
        <w:rPr>
          <w:rFonts w:ascii="Times New Roman"/>
          <w:b w:val="false"/>
          <w:i w:val="false"/>
          <w:color w:val="000000"/>
          <w:sz w:val="28"/>
        </w:rPr>
        <w:t>
      2) шығындар – 227 995 887,6 мың теңге;</w:t>
      </w:r>
    </w:p>
    <w:p>
      <w:pPr>
        <w:spacing w:after="0"/>
        <w:ind w:left="0"/>
        <w:jc w:val="both"/>
      </w:pPr>
      <w:r>
        <w:rPr>
          <w:rFonts w:ascii="Times New Roman"/>
          <w:b w:val="false"/>
          <w:i w:val="false"/>
          <w:color w:val="000000"/>
          <w:sz w:val="28"/>
        </w:rPr>
        <w:t>
      3) таза бюджеттік кредиттеу – 9 658 015,4 мың теңге, оның ішінде:</w:t>
      </w:r>
    </w:p>
    <w:p>
      <w:pPr>
        <w:spacing w:after="0"/>
        <w:ind w:left="0"/>
        <w:jc w:val="both"/>
      </w:pPr>
      <w:r>
        <w:rPr>
          <w:rFonts w:ascii="Times New Roman"/>
          <w:b w:val="false"/>
          <w:i w:val="false"/>
          <w:color w:val="000000"/>
          <w:sz w:val="28"/>
        </w:rPr>
        <w:t>
      бюджеттік кредиттер – 11 787 802,0 мың теңге;</w:t>
      </w:r>
    </w:p>
    <w:p>
      <w:pPr>
        <w:spacing w:after="0"/>
        <w:ind w:left="0"/>
        <w:jc w:val="both"/>
      </w:pPr>
      <w:r>
        <w:rPr>
          <w:rFonts w:ascii="Times New Roman"/>
          <w:b w:val="false"/>
          <w:i w:val="false"/>
          <w:color w:val="000000"/>
          <w:sz w:val="28"/>
        </w:rPr>
        <w:t>
      бюджеттік кредиттерді өтеу – 2 129 786,6 мың теңге;</w:t>
      </w:r>
    </w:p>
    <w:p>
      <w:pPr>
        <w:spacing w:after="0"/>
        <w:ind w:left="0"/>
        <w:jc w:val="both"/>
      </w:pPr>
      <w:r>
        <w:rPr>
          <w:rFonts w:ascii="Times New Roman"/>
          <w:b w:val="false"/>
          <w:i w:val="false"/>
          <w:color w:val="000000"/>
          <w:sz w:val="28"/>
        </w:rPr>
        <w:t>
      4) қаржы активтерiмен операциялар бойынша сальдо – 535 900,0 мың теңге:</w:t>
      </w:r>
    </w:p>
    <w:p>
      <w:pPr>
        <w:spacing w:after="0"/>
        <w:ind w:left="0"/>
        <w:jc w:val="both"/>
      </w:pPr>
      <w:r>
        <w:rPr>
          <w:rFonts w:ascii="Times New Roman"/>
          <w:b w:val="false"/>
          <w:i w:val="false"/>
          <w:color w:val="000000"/>
          <w:sz w:val="28"/>
        </w:rPr>
        <w:t>
      қаржы активтерiн сатып алу – 540 000,0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4 100,0 мың теңге;</w:t>
      </w:r>
    </w:p>
    <w:p>
      <w:pPr>
        <w:spacing w:after="0"/>
        <w:ind w:left="0"/>
        <w:jc w:val="both"/>
      </w:pPr>
      <w:r>
        <w:rPr>
          <w:rFonts w:ascii="Times New Roman"/>
          <w:b w:val="false"/>
          <w:i w:val="false"/>
          <w:color w:val="000000"/>
          <w:sz w:val="28"/>
        </w:rPr>
        <w:t>
      5) бюджет тапшылығы (профициті) – -10 258 700,0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10 258 700,0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13.12.2019 </w:t>
      </w:r>
      <w:r>
        <w:rPr>
          <w:rFonts w:ascii="Times New Roman"/>
          <w:b w:val="false"/>
          <w:i w:val="false"/>
          <w:color w:val="000000"/>
          <w:sz w:val="28"/>
        </w:rPr>
        <w:t>№ 6С-40-4</w:t>
      </w:r>
      <w:r>
        <w:rPr>
          <w:rFonts w:ascii="Times New Roman"/>
          <w:b w:val="false"/>
          <w:i w:val="false"/>
          <w:color w:val="ff0000"/>
          <w:sz w:val="28"/>
        </w:rPr>
        <w:t xml:space="preserve"> (01.01.2019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бюджеттеріне кірістерді бөлудің нормативтері келесі мөлшерде белгіленсін:</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аудандық (облыстық маңызы бар қалалардың) бюджеттеріне әлеуметтік салық бойынша – 100%.</w:t>
      </w:r>
    </w:p>
    <w:bookmarkStart w:name="z4" w:id="3"/>
    <w:p>
      <w:pPr>
        <w:spacing w:after="0"/>
        <w:ind w:left="0"/>
        <w:jc w:val="both"/>
      </w:pPr>
      <w:r>
        <w:rPr>
          <w:rFonts w:ascii="Times New Roman"/>
          <w:b w:val="false"/>
          <w:i w:val="false"/>
          <w:color w:val="000000"/>
          <w:sz w:val="28"/>
        </w:rPr>
        <w:t>
      3. 2019 жылға арналған облыстық бюджетте Көкшетау қаласының бюджетінен 7 560 483 мың теңге сомасында бюджеттік алып қоюлардың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белгіленеді.</w:t>
      </w:r>
    </w:p>
    <w:bookmarkStart w:name="z6" w:id="5"/>
    <w:p>
      <w:pPr>
        <w:spacing w:after="0"/>
        <w:ind w:left="0"/>
        <w:jc w:val="both"/>
      </w:pPr>
      <w:r>
        <w:rPr>
          <w:rFonts w:ascii="Times New Roman"/>
          <w:b w:val="false"/>
          <w:i w:val="false"/>
          <w:color w:val="000000"/>
          <w:sz w:val="28"/>
        </w:rPr>
        <w:t>
      5. 2019 жылға арналған облыстық бюджетте аудандардың (облыстық маңызы бар қалалардың) бюджеттеріне облыстық бюджеттен берiлетiн 42 043 372 мың теңге сомасындағы субвенциялар көлемi көзделгені ескерілсін, оның iшiнде:</w:t>
      </w:r>
    </w:p>
    <w:bookmarkEnd w:id="5"/>
    <w:tbl>
      <w:tblPr>
        <w:tblW w:w="0" w:type="auto"/>
        <w:tblCellSpacing w:w="0" w:type="auto"/>
        <w:tblBorders>
          <w:top w:val="none"/>
          <w:left w:val="none"/>
          <w:bottom w:val="none"/>
          <w:right w:val="none"/>
          <w:insideH w:val="none"/>
          <w:insideV w:val="none"/>
        </w:tblBorders>
      </w:tblPr>
      <w:tblGrid>
        <w:gridCol w:w="1269"/>
        <w:gridCol w:w="9170"/>
        <w:gridCol w:w="1861"/>
      </w:tblGrid>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1 944 928</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1 884 979</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2 012 211</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2 237 025</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2 775 576</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3 180 643</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890 783</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1 791 693</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2 180 390</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2 390 845</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2 075 346</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2 021 313</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2 484 379</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6 729 905</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1 995 934</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9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1 955 906 </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 w:id="6"/>
    <w:p>
      <w:pPr>
        <w:spacing w:after="0"/>
        <w:ind w:left="0"/>
        <w:jc w:val="both"/>
      </w:pPr>
      <w:r>
        <w:rPr>
          <w:rFonts w:ascii="Times New Roman"/>
          <w:b w:val="false"/>
          <w:i w:val="false"/>
          <w:color w:val="000000"/>
          <w:sz w:val="28"/>
        </w:rPr>
        <w:t xml:space="preserve">
      6. 2019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белгіленеді.</w:t>
      </w:r>
    </w:p>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облыстық бюджетте республикалық бюджетке қаражаттарды қайтару көзделгені ескерілсін.</w:t>
      </w:r>
    </w:p>
    <w:bookmarkEnd w:id="7"/>
    <w:bookmarkStart w:name="z9" w:id="8"/>
    <w:p>
      <w:pPr>
        <w:spacing w:after="0"/>
        <w:ind w:left="0"/>
        <w:jc w:val="both"/>
      </w:pPr>
      <w:r>
        <w:rPr>
          <w:rFonts w:ascii="Times New Roman"/>
          <w:b w:val="false"/>
          <w:i w:val="false"/>
          <w:color w:val="000000"/>
          <w:sz w:val="28"/>
        </w:rPr>
        <w:t>
      8. 2019 жылға арналған облыстық бюджетте республикалық бюджетке 2 116 743,1 мың теңге сомасында бюджеттік несиелердi өтеу қарастырылғаны ескерiлсiн, оның ішінде: жергілікті атқарушы органның борышын өтеу – 410 198,0 мың теңге, жергiлiктi атқарушы органның жоғары тұрған бюджет алдындағы борышын өтеу – 1 626 753,0 мың теңге, республикалық бюджеттен бөлінген пайдаланылмаған бюджеттік кредиттерді қайтару – 67 798,5 мың теңге, республикалық бюджеттен берілген мақсатына сай пайдаланылмаған бюджеттік кредиттерді қайтару – 11 993,6 мың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22.11.2019 </w:t>
      </w:r>
      <w:r>
        <w:rPr>
          <w:rFonts w:ascii="Times New Roman"/>
          <w:b w:val="false"/>
          <w:i w:val="false"/>
          <w:color w:val="000000"/>
          <w:sz w:val="28"/>
        </w:rPr>
        <w:t>№ 6С-39-2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2019 жылға арналған облыстық жергілікті атқарушы органның резерві 166 004,0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облыстық мәслихатының 06.09.2019 </w:t>
      </w:r>
      <w:r>
        <w:rPr>
          <w:rFonts w:ascii="Times New Roman"/>
          <w:b w:val="false"/>
          <w:i w:val="false"/>
          <w:color w:val="000000"/>
          <w:sz w:val="28"/>
        </w:rPr>
        <w:t>№ 6С-37-2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2019 жылға арналған облыстың жергiлiктi атқарушы органы қарызының лимитi 47 477 044,4 мың теңге мөлшерінде белгіленсін.</w:t>
      </w:r>
    </w:p>
    <w:bookmarkEnd w:id="10"/>
    <w:bookmarkStart w:name="z12" w:id="11"/>
    <w:p>
      <w:pPr>
        <w:spacing w:after="0"/>
        <w:ind w:left="0"/>
        <w:jc w:val="both"/>
      </w:pPr>
      <w:r>
        <w:rPr>
          <w:rFonts w:ascii="Times New Roman"/>
          <w:b w:val="false"/>
          <w:i w:val="false"/>
          <w:color w:val="000000"/>
          <w:sz w:val="28"/>
        </w:rPr>
        <w:t xml:space="preserve">
      11. 2019 жылға арналған облыстық бюджеттi атқару процесiнде секвестрлеуге жатпайтын облыстық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xml:space="preserve">
      12. 2019 жылға арналған аудандық (облыстық маңызы бар қалалардың) бюджеттердi атқару процесiнде секвестрлеуге жатпайтын аудандық (облыстық маңызы бар қалалардың)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12"/>
    <w:bookmarkStart w:name="z14" w:id="13"/>
    <w:p>
      <w:pPr>
        <w:spacing w:after="0"/>
        <w:ind w:left="0"/>
        <w:jc w:val="both"/>
      </w:pPr>
      <w:r>
        <w:rPr>
          <w:rFonts w:ascii="Times New Roman"/>
          <w:b w:val="false"/>
          <w:i w:val="false"/>
          <w:color w:val="000000"/>
          <w:sz w:val="28"/>
        </w:rPr>
        <w:t>
      13.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"13" желтоқсандағы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"13"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2019 жылға арналған облыстық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13.12.2019 </w:t>
      </w:r>
      <w:r>
        <w:rPr>
          <w:rFonts w:ascii="Times New Roman"/>
          <w:b w:val="false"/>
          <w:i w:val="false"/>
          <w:color w:val="ff0000"/>
          <w:sz w:val="28"/>
        </w:rPr>
        <w:t>№ 6С-40-4</w:t>
      </w:r>
      <w:r>
        <w:rPr>
          <w:rFonts w:ascii="Times New Roman"/>
          <w:b w:val="false"/>
          <w:i w:val="false"/>
          <w:color w:val="ff0000"/>
          <w:sz w:val="28"/>
        </w:rPr>
        <w:t xml:space="preserve"> (01.01.2019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22 108 740,2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3 354 661,2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3 346 535,8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1 201 698,6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117 310,7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638 340,9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638 340,9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204 608 464,2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194 198 686,0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194 198 686,0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227 995 887,6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3 256 028,6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1 804 198,4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1 244 944,9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6 937 867,2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6 022 230,2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30 869 710,3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493 672,5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22 288 312,2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1 174 207,2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838 734,2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366 742,7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8 462 595,8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692 656,4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5 609 167,0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2 049 107,8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6 280 944,4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5 798 131,1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1 785 106,9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1 424 753,0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360 353,9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6 051 607,0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4 817 064,0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1 179 131,9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302 393,9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11 998 694,5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10 319 206,8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762 589,8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466 637,6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1 348 982,5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2 028 912,7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242 378,0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898 545,3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29 557 483,9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9 448 727,4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3 436 622,4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5 775 582,0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20 020 255,9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4 481 589,3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5 859 204,4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1 348 953,8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1 198 510,1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6 348 160,1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398 884,8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9 694 715,8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299 044,1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3 070 324,4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1 145 667,9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679 824,3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5 372 760,6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4 596 231,3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599 226,1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3 683 186,7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3 434 519,7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2 736 274,0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36 764 701,9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33 641 003,2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8 593 207,7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1 700 904,2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1 049 216,8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910 522,8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1 596 429,0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1 151 223,0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1 095 297,1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3 434 536,3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983 163,4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3 523 054,6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5 784 669,4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24 894 858,5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10 338 972,6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9 704 051,9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468 916,7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257 463,0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1 154 514,1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319 369,2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2 513 637,3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9 658 015,4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11 787 802,0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5 869 122,0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2020 жылға арналған облыстық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13.12.2019 </w:t>
      </w:r>
      <w:r>
        <w:rPr>
          <w:rFonts w:ascii="Times New Roman"/>
          <w:b w:val="false"/>
          <w:i w:val="false"/>
          <w:color w:val="ff0000"/>
          <w:sz w:val="28"/>
        </w:rPr>
        <w:t>№ 6С-40-4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149 387 080,0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127 441 540,0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15 828 663,0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4 312 454,0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7 907 466,0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29 863 364,0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2021 жылға арналған облыстық бюджет</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облыстық мәслихатының 06.09.2019 </w:t>
      </w:r>
      <w:r>
        <w:rPr>
          <w:rFonts w:ascii="Times New Roman"/>
          <w:b w:val="false"/>
          <w:i w:val="false"/>
          <w:color w:val="ff0000"/>
          <w:sz w:val="28"/>
        </w:rPr>
        <w:t>№ 6С-37-2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134 203 199,0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21 212 130,0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3 242 844,0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3 230 403,0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133 789 642,0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4 985 333,0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11 558 487,0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7 807 925,0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3 579 415,0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2 616 199,0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1 197 790,0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7 366 976,0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5 953 634,0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6 069 192,0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1 504 967,0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3 397 168,0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19 265 525,0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4 740 753,0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27 670 736,0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24 692 382,0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13.12.2019 </w:t>
      </w:r>
      <w:r>
        <w:rPr>
          <w:rFonts w:ascii="Times New Roman"/>
          <w:b w:val="false"/>
          <w:i w:val="false"/>
          <w:color w:val="ff0000"/>
          <w:sz w:val="28"/>
        </w:rPr>
        <w:t>№ 6С-40-4</w:t>
      </w:r>
      <w:r>
        <w:rPr>
          <w:rFonts w:ascii="Times New Roman"/>
          <w:b w:val="false"/>
          <w:i w:val="false"/>
          <w:color w:val="ff0000"/>
          <w:sz w:val="28"/>
        </w:rPr>
        <w:t xml:space="preserve"> (01.01.2019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7"/>
        <w:gridCol w:w="4863"/>
      </w:tblGrid>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99 585 624,0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54 871 457,0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12 106 144,0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874 576,0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6 287 552,0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3 941 552,0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6 195 269,1</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340 600,1</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7 864 579,3</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1 039 191,3</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17 059 868,0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12 895 785,0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34 853 212,0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15 703 438,0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5 156 237,0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салуға және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инфрақұрылымды жобалауға, дамытуға және (немесе) жайластыруға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2 679 064,0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1 517 943,0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13 311 414,0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5 079 174,0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5 838 360,0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2 221 047,0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Нұр-Сұлтан, Алматы, Шымкент, Семей қалаларында және моноқалаларда кәсіпкерлікті дамытуға жәрдемдесуге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13.12.2019 </w:t>
      </w:r>
      <w:r>
        <w:rPr>
          <w:rFonts w:ascii="Times New Roman"/>
          <w:b w:val="false"/>
          <w:i w:val="false"/>
          <w:color w:val="ff0000"/>
          <w:sz w:val="28"/>
        </w:rPr>
        <w:t>№ 6С-40-4</w:t>
      </w:r>
      <w:r>
        <w:rPr>
          <w:rFonts w:ascii="Times New Roman"/>
          <w:b w:val="false"/>
          <w:i w:val="false"/>
          <w:color w:val="ff0000"/>
          <w:sz w:val="28"/>
        </w:rPr>
        <w:t xml:space="preserve"> (01.01.2019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5072"/>
      </w:tblGrid>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20 405 792,0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13 409 254,9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мекемесін ұстауға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материалдық-техникалық базасын нығайтуға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2 156 005,6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91 890,1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283 911,9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225 340,3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 9 мектеп гимназиясына "Үздік орта білім беру ұйымы" грантын беруге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мемлекеттік коммуналдық қазыналық кәсіпорын балабақшасының балалар алаңын абаттандыруға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Қоргалжын ауданының мектептеріне қазандықтарды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мектептеріне парталар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беру қызметкерлеріне жалақы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498 264,0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М.Ғабдуллин атындағы №3 орта мектебіне интерактивті жабдықтарды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енгізілген IT-мектепті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6 359 332,1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6 112 518,6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89 577,0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146 064,5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910 522,8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839 106,4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71 416,4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742 072,3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246 167,8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50 468,2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25 154,9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туратын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 жолғы әлеуметтік көмек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27 732,7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2 227 787,9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1 186 372,6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115 322,8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73 407,9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193 204,7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184 111,1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6 996 537,1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3 878 209,5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641 894,1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482 649,7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824 127,5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517 751,6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95 694,0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1 888 523,1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780 030,4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266 148,3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1 229 804,5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1 213 489,3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6-қосымша</w:t>
            </w:r>
          </w:p>
        </w:tc>
      </w:tr>
    </w:tbl>
    <w:bookmarkStart w:name="z26" w:id="19"/>
    <w:p>
      <w:pPr>
        <w:spacing w:after="0"/>
        <w:ind w:left="0"/>
        <w:jc w:val="left"/>
      </w:pPr>
      <w:r>
        <w:rPr>
          <w:rFonts w:ascii="Times New Roman"/>
          <w:b/>
          <w:i w:val="false"/>
          <w:color w:val="000000"/>
        </w:rPr>
        <w:t xml:space="preserve"> 2019 жылға арналған облыстық бюджетті атқару процесінде секвестрлеуге жатпайтын облыстық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7-қосымша</w:t>
            </w:r>
          </w:p>
        </w:tc>
      </w:tr>
    </w:tbl>
    <w:bookmarkStart w:name="z28" w:id="20"/>
    <w:p>
      <w:pPr>
        <w:spacing w:after="0"/>
        <w:ind w:left="0"/>
        <w:jc w:val="left"/>
      </w:pPr>
      <w:r>
        <w:rPr>
          <w:rFonts w:ascii="Times New Roman"/>
          <w:b/>
          <w:i w:val="false"/>
          <w:color w:val="000000"/>
        </w:rPr>
        <w:t xml:space="preserve"> 2019 жылға арналған аудандық (облыстық маңызы бар қалалардың) бюджеттерді атқару процесінде секвестрлеуге жатпайтын аудандық (облыстық маңызы бар қалалардың)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