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514c1" w14:textId="88514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"Мал шаруашылығы саласындағы субсидиялар көлемдерін бекіту туралы" Ақмола облысы әкімдігінің 2018 жылғы 24 қарашадағы № А-11/505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2018 жылғы 26 желтоқсандағы № А-12/571 қаулысы. Ақмола облысының Әділет департаментінде 2018 жылғы 26 желтоқсанда № 6971 болып тіркелді. Күші жойылды - Ақмола облысы әкімдігінің 2019 жылғы 5 ақпандағы № А-2/50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Ақмола облысы әкімдігінің 05.02.2019 </w:t>
      </w:r>
      <w:r>
        <w:rPr>
          <w:rFonts w:ascii="Times New Roman"/>
          <w:b w:val="false"/>
          <w:i w:val="false"/>
          <w:color w:val="ff0000"/>
          <w:sz w:val="28"/>
        </w:rPr>
        <w:t>№ А-2/50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"Асыл тұқымды мал шаруашылығын дамытуды, мал шаруашылығының өнімділігін және өнім сапасын арттыруды субсидиялау қағидаларын бекіту туралы" Қазақстан Республикасы Премьер-Министрінің орынбасары-Қазақстан Республикасы Ауыл шаруашылығы министрінің 2018 жылғы 15 маусымдағы № 256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17306 болып тіркелген)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"Мал шаруашылығы саласындағы субсидиялар көлемдерін бекіту туралы" Ақмола облысы әкімдігінің 2018 жылғы 24 қарашадағы № А-11/505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6852 болып тіркелген, 2018 жылғы 27 қарашада Қазақстан Республикасы нормативтік құқықтық актілерінің электрондық түрдегі эталондық бақылау банкінде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М.Мырзалин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А-12/571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А-11/505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дамытуды субсидиялау бағыттары бойынша субсидиялар көлемдері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7"/>
        <w:gridCol w:w="3902"/>
        <w:gridCol w:w="555"/>
        <w:gridCol w:w="2686"/>
        <w:gridCol w:w="3750"/>
      </w:tblGrid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Субсидиялаудың көлемі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Субсидиялаудың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мал шаруашылығы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11 306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226 120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аналық бас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17 280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етті тұқымдардың асыл тұқымды тұқымдық бұқаларын сатып алу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мал басын сатып алу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Аустралия, АҚШ және Канада мен Еуропа елдерінен импортталған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66 375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(фермер) қожалықтарында және ауыл шаруашылығы кооперативтерінде ірі қара малдың аналық басын қолдан ұрықтандыруды ұйымдастыру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және шетелдік шаруашылықтардан ата-енелік/ата-тектік нысандағы асыл тұқымды тәуліктік балапан сатып алу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87 156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52 293,6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52 293,6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аналық бас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382 760,1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А-12/571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А-11/505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Мал шаруашылығының өнiмдiлiгiн және өнім сапасын арттыруды субсидиялау бағыттары бойынша субсидиялар көлемдері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5"/>
        <w:gridCol w:w="4137"/>
        <w:gridCol w:w="1197"/>
        <w:gridCol w:w="2731"/>
        <w:gridCol w:w="3080"/>
      </w:tblGrid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Субсидиялаудың көлемі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Субсидиялаудың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мал шаруашылығы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алаңдарына бордақылау үшін өткізілген бұқашықтардың құнын арзандату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тiрiдей салмағының бір тоннасы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673,5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134 699,7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 үшін бұқашықтарды бордақылау шығындарын арзандату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қосқан салмағының бір тоннасы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166 699,7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құнын арзандату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аналық бас саны 600 бастан басталатын шаруашылық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 салмағының бір тоннасы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169 750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аналық бас саны 400 бастан басталатын шаруашылық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 салмағының бір тоннасы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аналық бас саны 50 бастан басталатын шаруашылық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 салмағының бір тоннасы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кооперативі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 салмағының бір тоннасы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180,8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206 757,6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өңдеу құнын арзандату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 өткізу құнын арзандату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етін өндіру құнын арзандату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 тоннадан басталатын нақты өндіріс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1 932,3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154 587,6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тоннадан басталатын нақты өндіріс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151 900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тоннадан басталатын нақты өндіріс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329 487,6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Жұмыртқалық құс шаруашылығы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өндіру құнын арзандату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миллион данадан басталатын нақты өндіріс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дана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36 171,1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108 513,4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миллион данадан басталатын нақты өндіріс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дана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9 545,5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129 513,5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854 358,4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