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2dc1" w14:textId="7d42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туралы" Ақмола облысы әкімдігінің 2017 жылғы 5 маусымдағы № А-6/248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19 қарашадағы № А-11/494 қаулысы. Ақмола облысының Әділет департаментінде 2018 жылғы 28 қарашада № 6863 болып тіркелді. Күші жойылды - Ақмола облысы әкімдігінің 2019 жылғы 15 сәуірдегі № А-4/170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15.04.2019 </w:t>
      </w:r>
      <w:r>
        <w:rPr>
          <w:rFonts w:ascii="Times New Roman"/>
          <w:b w:val="false"/>
          <w:i w:val="false"/>
          <w:color w:val="ff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туралы" Ақмола облысы әкімдігінің 2017 жылғы 5 маусымдағы № А-6/248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5993 болып тіркелген, 2017 жылдың 22 маусымында Қазақстан Республикасы нормативтік құқықтық актілерінің электрондық түрдегі эталондық бақылау банкінде жарияланған)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шекті нормалары келесі мазмұндағы реттік нөмерлері 179-187-жолдармен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99"/>
        <w:gridCol w:w="8870"/>
        <w:gridCol w:w="107"/>
        <w:gridCol w:w="81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азот, фосфор,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тыңайтқыш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B" тыңайтқышы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N-2,33, P2O5-20,3, K2O-13,7,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B-5,1, Zn-5,6, Mo-0,06, Co-0,01, MgO-8,2, Mn-8,13, Fe-1,0,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Cu-1,6,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P2O5-40, K2O-5,48, B-4,5, Zn-14,6, Mo-0,5, MgO-6,56,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Mn-21,1, Fe-14, S-7,95, Cu-7,6, органикалық қышқылдар -25, амин қышқылдары - 25, өсімдіктің өсу және иммунитет стимуляторлары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бұршақ вегетациясы" тыңайтқышы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N-5,51, P2O5-20,2, K2O-13,7,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B-3,4, Zn-1,7, S-6,8, Mo-0,2,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Co-0,02, MgO-2,5, Mn-5,8,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Cu-7,6,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Zn" тыңайтқышы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 + амин қышқылдары - 85, өсімдіктің өсу стимуляторлары мен иммунитеті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күнбағыс" тыңайтқышы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N-1,2, MgO-8,36, Mn-7,0,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S-10,7, Mo-4,0 +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дәнді дақылдар тұқымы" тыңайтқышы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 + органикалық қышқылдар - 25, амин қышқылдары - 25, өсімдіктің өсу және иммунитет стимуляторлары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- 12, фульво қышқылдары - 2, органикалық төмен молекулалы қышқылдар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 Үйсімбаевқа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