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a5cb" w14:textId="afea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жұмыс істейтін және тұратын мемлекеттік денсаулық сақтау, әлеуметтік қамсыздандыру, білім беру, мәдениет, спорт және ветеринария ұйымдарының мамандарына отынға шығындарын өтеу мөлшерін белгілеу туралы" Ақмола облыстық мәслихатының 2012 жылғы 7 желтоқсандағы № 5С-8-10 шешімінің күші жойылды деп тану туралы</w:t>
      </w:r>
    </w:p>
    <w:p>
      <w:pPr>
        <w:spacing w:after="0"/>
        <w:ind w:left="0"/>
        <w:jc w:val="both"/>
      </w:pPr>
      <w:r>
        <w:rPr>
          <w:rFonts w:ascii="Times New Roman"/>
          <w:b w:val="false"/>
          <w:i w:val="false"/>
          <w:color w:val="000000"/>
          <w:sz w:val="28"/>
        </w:rPr>
        <w:t>Ақмола облыстық мәслихатының 2018 жылғы 10 қазандағы № 6С-24-8 шешімі. Ақмола облысының Әділет департаментінде 2018 жылғы 31 қазанда № 6820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Құқықтық актілер</w:t>
      </w:r>
      <w:r>
        <w:rPr>
          <w:rFonts w:ascii="Times New Roman"/>
          <w:b w:val="false"/>
          <w:i w:val="false"/>
          <w:color w:val="000000"/>
          <w:sz w:val="28"/>
        </w:rPr>
        <w:t xml:space="preserve"> туралы" 2016 жылғы 6 сәуірдегі, "</w:t>
      </w:r>
      <w:r>
        <w:rPr>
          <w:rFonts w:ascii="Times New Roman"/>
          <w:b w:val="false"/>
          <w:i w:val="false"/>
          <w:color w:val="000000"/>
          <w:sz w:val="28"/>
        </w:rPr>
        <w:t>Қазақстан Республикасының кейбір</w:t>
      </w:r>
      <w:r>
        <w:rPr>
          <w:rFonts w:ascii="Times New Roman"/>
          <w:b w:val="false"/>
          <w:i w:val="false"/>
          <w:color w:val="000000"/>
          <w:sz w:val="28"/>
        </w:rPr>
        <w:t xml:space="preserve"> заңнамалық актілеріне әлеуметтік қамсыздандыру мәселелері бойынша өзгерістер мен толықтырулар енгізу туралы" 2018 жылғы 2 шілдедегі Заңдарына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"Ауылдық елді мекендерде жұмыс істейтін және тұратын мемлекеттік денсаулық сақтау, әлеуметтік қамсыздандыру, білім беру, мәдениет, спорт және ветеринария ұйымдарының мамандарына отынға шығындарын өтеу мөлшерін белгілеу туралы" Ақмола облыстық мәслихатының 2012 жылғы 7 желтоқсандағы № 5С-8-10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3547 болып тіркелген, 2012 жылғы 22 желтоқсанда "Арқа ажары" және "Акмолинская правда" газеттерінде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Б.Наурызбаева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