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c1a8" w14:textId="f9ec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29 маусымдағы № А-7/279 қаулысы. Ақмола облысының Әділет департаментінде 2018 жылғы 26 шілдеде № 6742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"Магистральдық құбыр туралы" Қазақстан Республикасының 2012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"АстанаГаз ҚМГ" акционерлік қоғамымен "САРЫ-АРҚА" магистральдық газ құбырының құрылысы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Аршалы, Целиноград және Шортанды аудандарында орналасқан жалпы алаңы 448,8325 гектар жер учаскелеріне төрт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әкімдігінің 26.02.2019 </w:t>
      </w:r>
      <w:r>
        <w:rPr>
          <w:rFonts w:ascii="Times New Roman"/>
          <w:b w:val="false"/>
          <w:i w:val="false"/>
          <w:color w:val="000000"/>
          <w:sz w:val="28"/>
        </w:rPr>
        <w:t>№ А-2/87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10.02.2020 </w:t>
      </w:r>
      <w:r>
        <w:rPr>
          <w:rFonts w:ascii="Times New Roman"/>
          <w:b w:val="false"/>
          <w:i w:val="false"/>
          <w:color w:val="000000"/>
          <w:sz w:val="28"/>
        </w:rPr>
        <w:t>№ А-2/53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А.С.Үйсімбаевқа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белгіленген "САРЫ-АРҚА" магистральдық газ құбырының құрылысы үшін Аршалы, Целиноград және Шортанды аудандарында орналасқан жер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Ақмола облысы әкімдігінің 10.02.2020 </w:t>
      </w:r>
      <w:r>
        <w:rPr>
          <w:rFonts w:ascii="Times New Roman"/>
          <w:b w:val="false"/>
          <w:i w:val="false"/>
          <w:color w:val="ff0000"/>
          <w:sz w:val="28"/>
        </w:rPr>
        <w:t>№ А-2/53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7786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гектар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63,9924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мен меншік иелері пайдаланатын жерлер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24,2952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мен меншік иелері пайдаланатын жерлердің басқа санаттары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21,8382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89,4374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79,2027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53,3372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52,9701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78,209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25,2771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1,6236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51,3083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бойынша: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31,8555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31,8555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бойынша: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7,6654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7,4833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20,8258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20,7982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100,5782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6,2786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және жеке меншіктермен пайдаланатын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6,2786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және жеке меншіктердің жерлері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90,6108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бойынша: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129,0694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