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cdb5a" w14:textId="d0cdb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"Өсімдіктерді қорғау құралдарының субсидияланатын түрлерінің тізбесі мен 1 бірлікке (литр, килограмм) берілетін субсидия нормаларын бекіту туралы" Ақмола облысы әкімдігінің 2017 жылғы 12 шілдедегі № А-7/306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әкімдігінің 2018 жылғы 25 шілдедегі № А-8/331 қаулысы. Ақмола облысының Әділет департаментінде 2018 жылғы 26 шілдеде № 6741 болып тіркелді. Күші жойылды - Ақмола облысы әкімдігінің 2019 жылғы 17 шілдедегі № А-8/331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Ақмола облысы әкімдігінің 17.07.2019 </w:t>
      </w:r>
      <w:r>
        <w:rPr>
          <w:rFonts w:ascii="Times New Roman"/>
          <w:b w:val="false"/>
          <w:i w:val="false"/>
          <w:color w:val="ff0000"/>
          <w:sz w:val="28"/>
        </w:rPr>
        <w:t>№ А-8/331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"Өсiмдiктердi қорғау мақсатында ауыл шаруашылығы дақылдарын өңдеуге арналған гербицидтердiң, биоагенттердiң (энтомофагтардың) және биопрепараттардың құнын субсидиялау қағидаларын бекіту туралы" Қазақстан Республикасы Ауыл шаруашылығы министрінің 2016 жылғы 5 мамырдағы № 204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13717 болып тіркелген) сәйкес, Ақмола облысының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"Өсімдіктерді қорғау құралдарының субсидияланатын түрлерінің тізбесі мен 1 бірлікке (литр, килограмм) берілетін субсидия нормаларын бекіту туралы" Ақмола облысы әкімдігінің 2017 жылғы 12 шілдедегі № А-7/306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6025 болып тіркелген, 2017 жылғы 26 шілдеде Қазақстан Республикасы нормативтік құқықтық актілерінің электрондық түрдегі эталондық бақылау банкінде жарияланған) келесі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Облыс әкімінің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В.Крылов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25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А-8/331 қаулысына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12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А-7/306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Өсімдіктерді қорғау құралдарының субсидияланатын түрлерінің тізбесі мен 1 бірлікке (литр, килограмм) берілетін субсидия нормалары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76"/>
        <w:gridCol w:w="6272"/>
        <w:gridCol w:w="4052"/>
      </w:tblGrid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р/б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Қолданыстағы зат және гербицидтер тобы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Гербицидтің (тектестің) субсидиялар нормасы,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 қышқылы, 500 г/л диметиламин, калий және натрий тұзы түрінде</w:t>
            </w:r>
          </w:p>
        </w:tc>
      </w:tr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ГЕРБИТОКС, суда еритін концентрат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1 114,05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+ дикамбо оксимі</w:t>
            </w:r>
          </w:p>
        </w:tc>
      </w:tr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ЧИСТАЛАН, 40% эмульсия концентраты 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682,92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диметиламин тұзы, 344 г/л + дикамба, 120 г/л</w:t>
            </w:r>
          </w:p>
        </w:tc>
      </w:tr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ДИАМАКС сулы ерітінді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1 407,00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диметиламин тұзы, 357 г/л + дикамба, 124 г/л</w:t>
            </w:r>
          </w:p>
        </w:tc>
      </w:tr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СТРИГ ЭКСТРА 480, сулы ерітінді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диметиламин тұзы, 720 г/л</w:t>
            </w:r>
          </w:p>
        </w:tc>
      </w:tr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ВАЛСАМИН, 72% сулы ерітінді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525,00</w:t>
            </w:r>
          </w:p>
        </w:tc>
      </w:tr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ГРЕЙН ЭКСТРА 2,4-Д, сулы ерітінді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525,00</w:t>
            </w:r>
          </w:p>
        </w:tc>
      </w:tr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ДИАМИН, 72% сулы ерітінді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525,00</w:t>
            </w:r>
          </w:p>
        </w:tc>
      </w:tr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СТРИГ, 72 % сулы ерітінді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диметиламин тұзы, 860 г/л</w:t>
            </w:r>
          </w:p>
        </w:tc>
      </w:tr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 860, сулы ерітінді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диметиламин тұзы, 960 г/кг</w:t>
            </w:r>
          </w:p>
        </w:tc>
      </w:tr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КЛИНСПРЕЙ ЭКСТРА, суда еритін түйіршіктер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 ұшатын эфирлер түріндегі 2,4-Д қышқыл, 500 г/л</w:t>
            </w:r>
          </w:p>
        </w:tc>
      </w:tr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ЭФИРАМ, эмульсия концентраты 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2-этилгексилді эфир түріндегі 2,4-Д қышқыл, 300 г/л + флорасулам, 5,35 г/л</w:t>
            </w:r>
          </w:p>
        </w:tc>
      </w:tr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АССОЛЮТА, майлы концентрат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1 732,50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күрделі 2-этилгексилді эфир түріндегі 2,4-Д қышқыл, 410 г/л + клопиралид, 40 г/л </w:t>
            </w:r>
          </w:p>
        </w:tc>
      </w:tr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КЛОПЭФИР, эмульсия концентраты 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1 207,50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2-этилгексилді эфир түріндегі 2,4-Д қышқыл, 410 г/л + флорасулам, 7,4 г/л</w:t>
            </w:r>
          </w:p>
        </w:tc>
      </w:tr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БАЛЕРИНА, суспензиялы эмульсия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875,00</w:t>
            </w:r>
          </w:p>
        </w:tc>
      </w:tr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ДИСКАТОР, эмульсия концентраты 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875,00</w:t>
            </w:r>
          </w:p>
        </w:tc>
      </w:tr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ПРЕМИУМ, суспензиялы эмульсия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875,00</w:t>
            </w:r>
          </w:p>
        </w:tc>
      </w:tr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ЭЛАНТ ЭКСТРА эмульсия концентраты 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 тұздары қоспасы түріндегі 2,4-Д қышқыл, 550 г/л</w:t>
            </w:r>
          </w:p>
        </w:tc>
      </w:tr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АЙКОН ФОРТЕ, сулы концентрат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қышқыл, 344 г/л + дикамба, 120 г/л</w:t>
            </w:r>
          </w:p>
        </w:tc>
      </w:tr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ФЛЕКС ДУО, сулы ерітінді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901,60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қышқылының 2-этилгексилді эфирі, 300 г/л + флорасулам, 3,7 г/л</w:t>
            </w:r>
          </w:p>
        </w:tc>
      </w:tr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ПРИМАДОННА, суспензиялы эмульсия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1 172,50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қышқылының 2-этилгексилді эфирі, 420 г/л + дикамба қышқылының 2 этилгексилді эфирі, 60 г/л</w:t>
            </w:r>
          </w:p>
        </w:tc>
      </w:tr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ЭЛАНТ ПРЕМИУМ, эмульсия концентраты 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1 113,00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қышқылының 2- этилгексилді эфирі, 500 г/л</w:t>
            </w:r>
          </w:p>
        </w:tc>
      </w:tr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ЗЕРНОМАКС, эмульсия концентраты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569,10</w:t>
            </w:r>
          </w:p>
        </w:tc>
      </w:tr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ОКТАПОН ЭКСТРА, эмульсия концентраты 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569,10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қышқылының 2-этилгексилді эфирі, 564 г/л</w:t>
            </w:r>
          </w:p>
        </w:tc>
      </w:tr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ЭЛАНТ, эмульсия концентраты 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қышқылының 2-этилгексилді эфирі, 564 г/л + метсульфурон-метил, 600 г/кг</w:t>
            </w:r>
          </w:p>
        </w:tc>
      </w:tr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ЭЛАМЕТ, зауытты бинарлы қаптама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1 001,00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қышқылының 2-этилгексилді эфирі, 564 г/л + триасульфурон, 750 г/кг</w:t>
            </w:r>
          </w:p>
        </w:tc>
      </w:tr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БИАТЛОН, зауытты бинарлы қаптама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1 242,50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қышқылының 2-этилгексилді эфирі, 600 г/л</w:t>
            </w:r>
          </w:p>
        </w:tc>
      </w:tr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ГРОЗА, 60% эмульсия концентраты 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901,25</w:t>
            </w:r>
          </w:p>
        </w:tc>
      </w:tr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ЭСТЕТ, эмульсия концентраты 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901,25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қышқылының 2-этилгексилді эфирі, 720 г/л</w:t>
            </w:r>
          </w:p>
        </w:tc>
      </w:tr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ГРЕЙН, эмульсия концентраты 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945,00</w:t>
            </w:r>
          </w:p>
        </w:tc>
      </w:tr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 – АРМОН–Эфир, 72% эмульсия концентраты 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қышқылының 2-этилгексилді эфирі, 850 г/л</w:t>
            </w:r>
          </w:p>
        </w:tc>
      </w:tr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РОБУСТО, эмульсия концентраты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819,00</w:t>
            </w:r>
          </w:p>
        </w:tc>
      </w:tr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ТАУЭРСПРЕЙ, 85% эмульсия концентраты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819,00</w:t>
            </w:r>
          </w:p>
        </w:tc>
      </w:tr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ЭСКАДРОН 70, эмульсия концентраты 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819,00</w:t>
            </w:r>
          </w:p>
        </w:tc>
      </w:tr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ЭСТЕРОН, эмульсия концентраты 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819,00</w:t>
            </w:r>
          </w:p>
        </w:tc>
      </w:tr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ЭФФЕКТ, эмульсия концентраты 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қышқылының 2-этилгексилді эфирі, 905 г/л</w:t>
            </w:r>
          </w:p>
        </w:tc>
      </w:tr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ПРОГРЕСС, эмульсия концентраты 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849,10</w:t>
            </w:r>
          </w:p>
        </w:tc>
      </w:tr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РОБУСТО СУПЕР, эмульсия концентраты 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849,10</w:t>
            </w:r>
          </w:p>
        </w:tc>
      </w:tr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ЭСТЕРОН 600, эмульсия концентраты 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849,10</w:t>
            </w:r>
          </w:p>
        </w:tc>
      </w:tr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ЭФИР ЭКСТРА 905, эмульсия концентраты 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849,10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қышқылының 2-этилгексилді эфирі, 950 г/л</w:t>
            </w:r>
          </w:p>
        </w:tc>
      </w:tr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ЗЕНИТ, коллоидты ерітінді концентраты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1 239,00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клопиралидтің 2-этилгексилді эфирі, 500 г/л</w:t>
            </w:r>
          </w:p>
        </w:tc>
      </w:tr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ЭЛЬФ, эмульсия концентраты 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азимсульфурон, 500 г/кг</w:t>
            </w:r>
          </w:p>
        </w:tc>
      </w:tr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ГУЛЛИВЕР, сулы-дисперленген түйіршіктер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68 750,20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аминопиралид, 240 г/л</w:t>
            </w:r>
          </w:p>
        </w:tc>
      </w:tr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ЛАНС, сулы ерітінді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6 529,25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аминопиралид, 300 г/кг + флорасулам, 150 г/кг</w:t>
            </w:r>
          </w:p>
        </w:tc>
      </w:tr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ЛАНЦЕЛОТ 450, сулы-дисперленген түйіршіктер 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17 723,65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глифосаттың аммоний тұзы, 888 г/кг</w:t>
            </w:r>
          </w:p>
        </w:tc>
      </w:tr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РИДОВЕР ЭКСТРА, сулы-дисперленген түйіршіктер 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1 239,00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ацетохлор, 900 г/л</w:t>
            </w:r>
          </w:p>
        </w:tc>
      </w:tr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АЦЕТОХЛОР, эмульсия концентраты 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 25% + МСРА натрий-калий тұзы, 12,5%</w:t>
            </w:r>
          </w:p>
        </w:tc>
      </w:tr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БАЗАГРАН М, 37% сулы ерітінді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480 г/л</w:t>
            </w:r>
          </w:p>
        </w:tc>
      </w:tr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БАЗАГРАН, 48% сулы ерітінді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1 079,05</w:t>
            </w:r>
          </w:p>
        </w:tc>
      </w:tr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КОРСАР, суда еритін концентрат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1 079,05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480 г/л + имазамокс, 23 г/л</w:t>
            </w:r>
          </w:p>
        </w:tc>
      </w:tr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ГРАНИТ СУПЕР, суда еритін концентрат 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бромоксинил, 100 г/л + күрделі эфир түріндегі 2,4-Д қышқыл, 500 г/л</w:t>
            </w:r>
          </w:p>
        </w:tc>
      </w:tr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ПРОГРЕСС ФОРТЕ, эмульсия концентраты 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2 107,00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галаксифоп-п-метил, 108 г/л</w:t>
            </w:r>
          </w:p>
        </w:tc>
      </w:tr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ГАЛОКС СУПЕР 108, эмульсия концентраты 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2 380,00</w:t>
            </w:r>
          </w:p>
        </w:tc>
      </w:tr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ЗЕЛЛЕК СУПЕР, эмульсия концентраты 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галоксифоп-п-метил, 104 г/л</w:t>
            </w:r>
          </w:p>
        </w:tc>
      </w:tr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ГАЛАКТАЛТ, эмульсия концентраты 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1 820,00</w:t>
            </w:r>
          </w:p>
        </w:tc>
      </w:tr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ГУРОН, эмульсия концентраты 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1 820,00</w:t>
            </w:r>
          </w:p>
        </w:tc>
      </w:tr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РАМОН СУПЕР, эмульсия концентраты 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галоксифоп-п-метил, 240 г/л</w:t>
            </w:r>
          </w:p>
        </w:tc>
      </w:tr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ДЕЛИК 240, эмульсия концентраты 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4 900,00</w:t>
            </w:r>
          </w:p>
        </w:tc>
      </w:tr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ИМПУЛЬС ФОРТЕ, эмульсия концентраты 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изопропиламин және калий тұзы түріндегі глифосат, 540 г/л</w:t>
            </w:r>
          </w:p>
        </w:tc>
      </w:tr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 ИКСТРИМ, суда еритін концентрат 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изопропиламин тұзы түріндегі глифосат, 360 г/л</w:t>
            </w:r>
          </w:p>
        </w:tc>
      </w:tr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ПАССАТ, сулы ерітінді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тұзы түріндегі глифосат, 480 г/л</w:t>
            </w:r>
          </w:p>
        </w:tc>
      </w:tr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ПАССАТ 480, сулы ерітінді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815,85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тұзы түріндегі глифосат, 450 г/л</w:t>
            </w:r>
          </w:p>
        </w:tc>
      </w:tr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РАУНДАП МАКС ПЛЮС, сулы ерітінді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тұзы түріндегі глифосат, 500 г/л</w:t>
            </w:r>
          </w:p>
        </w:tc>
      </w:tr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ТАЧДАУН 500, сулы ерітінді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878,08</w:t>
            </w:r>
          </w:p>
        </w:tc>
      </w:tr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УРАГАН ФОРТЕ 500, сулы ерітінді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878,08</w:t>
            </w:r>
          </w:p>
        </w:tc>
      </w:tr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ФАКЕЛ ЭКСТРА, суда еритін концентрат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878,08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тұзы түріндегі глифосат, 540 г/л</w:t>
            </w:r>
          </w:p>
        </w:tc>
      </w:tr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СПРУТ ЭКСТРА, сулы ерітінді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тұзы түріндегі глифосат, 600 г/л</w:t>
            </w:r>
          </w:p>
        </w:tc>
      </w:tr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 600, сулы ерітінді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қышқыл глифосаты, 500 г/л + дикват, 35 г/л</w:t>
            </w:r>
          </w:p>
        </w:tc>
      </w:tr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СПОРТАК УЛЬТРА, сулы ерітінді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1 065,75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360 г/л</w:t>
            </w:r>
          </w:p>
        </w:tc>
      </w:tr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БУРАН, 36% сулы ерітінді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577,50</w:t>
            </w:r>
          </w:p>
        </w:tc>
      </w:tr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ВАЛСАГЛИФ, сулы ерітінді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577,50</w:t>
            </w:r>
          </w:p>
        </w:tc>
      </w:tr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ЖОЙКЫН, сулы ерітінді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577,50</w:t>
            </w:r>
          </w:p>
        </w:tc>
      </w:tr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РАП, сулы ерітінді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577,50</w:t>
            </w:r>
          </w:p>
        </w:tc>
      </w:tr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СОНРАУНД, 48% сулы ерітінді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577,50</w:t>
            </w:r>
          </w:p>
        </w:tc>
      </w:tr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ТРИУМФ, 48% сулы ерітінді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450 г/л</w:t>
            </w:r>
          </w:p>
        </w:tc>
      </w:tr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СТИРАП, 45% сулы ерітінді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892,50</w:t>
            </w:r>
          </w:p>
        </w:tc>
      </w:tr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ФАРАОН ФОРТЕ, сулы ерітінді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500 г/л</w:t>
            </w:r>
          </w:p>
        </w:tc>
      </w:tr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ТОРНАДО 500, сулы ерітінді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867,65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540 г/л</w:t>
            </w:r>
          </w:p>
        </w:tc>
      </w:tr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ГРАНД ЭКСТРА 540, сулы ерітінді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770,00</w:t>
            </w:r>
          </w:p>
        </w:tc>
      </w:tr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НАПАЛМ, сулы ерітінді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770,00</w:t>
            </w:r>
          </w:p>
        </w:tc>
      </w:tr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РАУНДАП ЭКСТРА, 54% сулы ерітінді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770,00</w:t>
            </w:r>
          </w:p>
        </w:tc>
      </w:tr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 ЭВЕЙ, сулы ерітінді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770,00</w:t>
            </w:r>
          </w:p>
        </w:tc>
      </w:tr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СМЕРЧ, сулы ерітінді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770,00</w:t>
            </w:r>
          </w:p>
        </w:tc>
      </w:tr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ТЕРЕКС, сулы ерітінді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770,00</w:t>
            </w:r>
          </w:p>
        </w:tc>
      </w:tr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ТОРНАДО 540, сулы ерітінді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770,00</w:t>
            </w:r>
          </w:p>
        </w:tc>
      </w:tr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ТРИУМФ МАКС, сулы ерітінді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770,00</w:t>
            </w:r>
          </w:p>
        </w:tc>
      </w:tr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ФАРАОН ГОЛД, 54% сулы ерітінді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770,00</w:t>
            </w:r>
          </w:p>
        </w:tc>
      </w:tr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ХИТ, сулы ерітінді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720 г/кг</w:t>
            </w:r>
          </w:p>
        </w:tc>
      </w:tr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РАУНДАП ПАУЭР, сулы-дисперленген түйіршіктер 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747 г/кг</w:t>
            </w:r>
          </w:p>
        </w:tc>
      </w:tr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ЖОЙКЫН ДАРА, 75% сулы-дисперленген түйіршіктер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1 314,25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750 г/кг</w:t>
            </w:r>
          </w:p>
        </w:tc>
      </w:tr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БУРАН ЭКСТРА, 75 % сулы-дисперленген түйіршіктер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757 г/кг</w:t>
            </w:r>
          </w:p>
        </w:tc>
      </w:tr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ФАРАОН ГАРАНТ 757, сулы-дисперленген түйіршіктер 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глюфосинаты, 150 г/л</w:t>
            </w:r>
          </w:p>
        </w:tc>
      </w:tr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БАСТА, 15% сулы ерітінді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124 г/л + 2,4 Д, 357 г/л</w:t>
            </w:r>
          </w:p>
        </w:tc>
      </w:tr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ВИДМАСТЕР 480, сулы ерітінді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1 351,00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360 г/л + хлорсульфурон қышқылы, 22,2 г/л</w:t>
            </w:r>
          </w:p>
        </w:tc>
      </w:tr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ФЕНИЗАН, сулы ерітінді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480 г/л</w:t>
            </w:r>
          </w:p>
        </w:tc>
      </w:tr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БАНВЕЛ 480, сулы ерітінді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1 694,00</w:t>
            </w:r>
          </w:p>
        </w:tc>
      </w:tr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ДИАНАТ, 48% сулы ерітінді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1 694,23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540 г/кг + метсульфурон-метил, 28 г/кг</w:t>
            </w:r>
          </w:p>
        </w:tc>
      </w:tr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 СУПЕР, сулы-дисперленген түйіршіктер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659 г/кг + триасульфурон, 41 г/кг</w:t>
            </w:r>
          </w:p>
        </w:tc>
      </w:tr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98.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ЛИНТУР 70, сулы-дисперленген түйіршіктер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5 831,00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диметиламин тұзы түріндегі қышқыл дикамбасы, 480 г/л</w:t>
            </w:r>
          </w:p>
        </w:tc>
      </w:tr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99.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МОНОМАКС, сулы ерітінді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дикват, 200 г/л</w:t>
            </w:r>
          </w:p>
        </w:tc>
      </w:tr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100.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РЕГЛОН ФОРТЕ 200, сулы ерітінді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диметенамид, 720 г/л</w:t>
            </w:r>
          </w:p>
        </w:tc>
      </w:tr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101.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ФРОНТЬЕР ОПТИМА, 72% эмульсия концентраты 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диметиламин тұзы МСРА</w:t>
            </w:r>
          </w:p>
        </w:tc>
      </w:tr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102.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2М-4Х 750, 75 % суда еритін концентрат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1 067,50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120 г/л</w:t>
            </w:r>
          </w:p>
        </w:tc>
      </w:tr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103.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ПАРАДОКС, суда еритін концентрат 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33 г/л + имазапир, 15 г/л</w:t>
            </w:r>
          </w:p>
        </w:tc>
      </w:tr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104.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ЕВРО-ЛАЙТНИНГ, 4,8% суда еритін концентрат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3 902,50</w:t>
            </w:r>
          </w:p>
        </w:tc>
      </w:tr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105.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КАПТОРА, 4,8% суда еритін концентрат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3 902,50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40 г/л</w:t>
            </w:r>
          </w:p>
        </w:tc>
      </w:tr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106.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БАЙТОРЕ, сулы-суспензиялық концентрат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2 005,15</w:t>
            </w:r>
          </w:p>
        </w:tc>
      </w:tr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107.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ЛЕГОМИН, 4% сулы ерітінді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2 005,15</w:t>
            </w:r>
          </w:p>
        </w:tc>
      </w:tr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108.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ПУЛЬСАР, 4% сулы ерітінді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2 005,15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имазапир, 250 г/л</w:t>
            </w:r>
          </w:p>
        </w:tc>
      </w:tr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109.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ГРЕЙДЕР, сулы-гликольды ерітінді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8 741,25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имазетапир, 100 г/л</w:t>
            </w:r>
          </w:p>
        </w:tc>
      </w:tr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110.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АГУРА, 10% сулы концентрат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2 082,50</w:t>
            </w:r>
          </w:p>
        </w:tc>
      </w:tr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111.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ЛИГР, суда еритін концентрат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2 082,50</w:t>
            </w:r>
          </w:p>
        </w:tc>
      </w:tr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112.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ПИВОТ, 10% сулы концентрат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2 082,50</w:t>
            </w:r>
          </w:p>
        </w:tc>
      </w:tr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113.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ПИРАТ, сулы концентрат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2 082,50</w:t>
            </w:r>
          </w:p>
        </w:tc>
      </w:tr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114.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ТАПИР, 10 % сулы концентрат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2 082,50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имазетапир, 450 г/кг + хлоримурон-этил, 150 г/кг</w:t>
            </w:r>
          </w:p>
        </w:tc>
      </w:tr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115.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ФАБИАН, сулы-дисперленген түйіршіктер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йодосульфурон-метил-натрий, 11,3 г/кг + тиенкарбазон-метил, 22,5 г/кг + мефенпир-диэтил (антидот), 135 г/кг</w:t>
            </w:r>
          </w:p>
        </w:tc>
      </w:tr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116.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ВЕЛОСИТИ ПАУЭР сулы-дисперленген түйіршіктер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йодосульфурон-метил-натрий, 25 г/л + амидосульфурон, 100 г/л + мефенпир-диэтил (антидот), 250 г/л</w:t>
            </w:r>
          </w:p>
        </w:tc>
      </w:tr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117.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СЕКАТОР ТУРБО, майлы дисперсия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6 917,40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квинклорак, 250 г/л</w:t>
            </w:r>
          </w:p>
        </w:tc>
      </w:tr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118.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ФАЦЕТ КС, 25% суспензиялық концентрат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120 г/л</w:t>
            </w:r>
          </w:p>
        </w:tc>
      </w:tr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119.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СЕЛЕКТ, эмульсия концентраты 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130 г/л + галоксифоп-п-метил, 80 г/л</w:t>
            </w:r>
          </w:p>
        </w:tc>
      </w:tr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120.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КВИКСТЕП, майлы эмульсия концентраты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4 385,50</w:t>
            </w:r>
          </w:p>
        </w:tc>
      </w:tr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121.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СУПРИМ, эмульсия концентраты 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4 385,50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240 г/л</w:t>
            </w:r>
          </w:p>
        </w:tc>
      </w:tr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122.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КИНЕТИК, эмульсия концентраты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2 948,75</w:t>
            </w:r>
          </w:p>
        </w:tc>
      </w:tr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123.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ЛЕГИОН КОМБИ, эмульсия концентраты 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2 948,75</w:t>
            </w:r>
          </w:p>
        </w:tc>
      </w:tr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124.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СПАЙДЕР, эмульсия концентраты 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2 948,75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360 г/л</w:t>
            </w:r>
          </w:p>
        </w:tc>
      </w:tr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125.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ВЫБОР, эмульсия концентраты 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клодинафоп-пропаргил, 240 г/л + клоквинтосет-мексил (антидот), 60 г/л</w:t>
            </w:r>
          </w:p>
        </w:tc>
      </w:tr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126.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ВАРЯГ, эмульсия концентраты 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4 166,75</w:t>
            </w:r>
          </w:p>
        </w:tc>
      </w:tr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127.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КЛОВИТ, эмульсия концентраты 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4 166,75</w:t>
            </w:r>
          </w:p>
        </w:tc>
      </w:tr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128.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ЛЕГГЕРО ФОРТЕ, эмульсия концентраты 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4 166,75</w:t>
            </w:r>
          </w:p>
        </w:tc>
      </w:tr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129.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ТОПИК СУПЕР 240, эмульсия концентраты 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4 166,75</w:t>
            </w:r>
          </w:p>
        </w:tc>
      </w:tr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130.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ЦЕНТУРИОН, майлы-сулы эмульсия 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4 166,75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клодинафоп–пропаргил, 80 г/л + клоквинтосет-мексил (антидот), 20 г/л</w:t>
            </w:r>
          </w:p>
        </w:tc>
      </w:tr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131.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ГОРИЗОН 080 БФ, эмульсия концентраты 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1 524,25</w:t>
            </w:r>
          </w:p>
        </w:tc>
      </w:tr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132.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ОВЕН, эмульсия концентраты 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1 524,25</w:t>
            </w:r>
          </w:p>
        </w:tc>
      </w:tr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133.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ТЕРДОК, 8% эмульсия концентраты 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1 524,25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кломазон, 480 г/л</w:t>
            </w:r>
          </w:p>
        </w:tc>
      </w:tr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134.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КАЛИФ 480, эмульсия концентраты 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100 г/л + флуроксипир, 15 г/л</w:t>
            </w:r>
          </w:p>
        </w:tc>
      </w:tr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135.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РЕПЕР, коллоидты ерітінді концентраты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300 г/л</w:t>
            </w:r>
          </w:p>
        </w:tc>
      </w:tr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136.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ЛОРНЕТ, сулы ерітінді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3 094,00</w:t>
            </w:r>
          </w:p>
        </w:tc>
      </w:tr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137.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ТАТРЕЛ, сулы ерітінді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3 094,00</w:t>
            </w:r>
          </w:p>
        </w:tc>
      </w:tr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138.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ТРЕЛ 300, сулы ерітінді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750 г/кг</w:t>
            </w:r>
          </w:p>
        </w:tc>
      </w:tr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139.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АГРОН ГРАНД сулы-дисперленген түйіршіктер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5 250,00</w:t>
            </w:r>
          </w:p>
        </w:tc>
      </w:tr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140.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ВИРТУОЗ, сулы-дисперленген түйіршіктер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5 250,00</w:t>
            </w:r>
          </w:p>
        </w:tc>
      </w:tr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141.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ЛОНТРЕЛ ГРАНД 75, сулы-дисперленген түйіршіктер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5 250,00</w:t>
            </w:r>
          </w:p>
        </w:tc>
      </w:tr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142.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ПИТОН ГРАНД, сулы-дисперленген түйіршіктер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5 250,00</w:t>
            </w:r>
          </w:p>
        </w:tc>
      </w:tr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143.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РАЛИД ЭКСТРА, суда еритін түйіршіктер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5 250,00</w:t>
            </w:r>
          </w:p>
        </w:tc>
      </w:tr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144.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СПИРИТ, сулы-дисперленген түйіршіктер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5 250,00</w:t>
            </w:r>
          </w:p>
        </w:tc>
      </w:tr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145.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СТРАТЕГО, сулы-дисперленген түйіршіктер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5 250,00</w:t>
            </w:r>
          </w:p>
        </w:tc>
      </w:tr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146.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ТРИЛОН 750, сулы-дисперленген түйіршіктер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5 250,00</w:t>
            </w:r>
          </w:p>
        </w:tc>
      </w:tr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147.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ХАКЕР суда еритін түйіршіктер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5 250,00</w:t>
            </w:r>
          </w:p>
        </w:tc>
      </w:tr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148.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 сулы-дисперленген түйіршіктер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мезотрион, 75 г/л + никосульфурон, 30 г/л </w:t>
            </w:r>
          </w:p>
        </w:tc>
      </w:tr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149.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ЭЛЮМИС 105, майлы дисперсия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метазахлор, 375 г/л + измазамокс, 25 г/л</w:t>
            </w:r>
          </w:p>
        </w:tc>
      </w:tr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150.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ДИОНИС, суспензия концентраты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4 125,10</w:t>
            </w:r>
          </w:p>
        </w:tc>
      </w:tr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151.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НОПАСАРАН, 40% суспензия концентраты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4 125,10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метазахлор, 400 г/л</w:t>
            </w:r>
          </w:p>
        </w:tc>
      </w:tr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152.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БУТИЗАН 400 КС, 40% суспензия концентраты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метолахлор, 960 г/л</w:t>
            </w:r>
          </w:p>
        </w:tc>
      </w:tr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153.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АКЦЕНТ ПРИМА, 96% эмульсия концентраты (рапс бойынша тіркеу мерзімі аяқталды)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2 197,30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250 г/л</w:t>
            </w:r>
          </w:p>
        </w:tc>
      </w:tr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154.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ЗОНТРАН, коллоидты ерітінді концентраты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3 440,50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270 г/л</w:t>
            </w:r>
          </w:p>
        </w:tc>
      </w:tr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155.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ЛАЗУРИТ СУПЕР, нано-эмульсия концентраты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4 370,80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600 г/л</w:t>
            </w:r>
          </w:p>
        </w:tc>
      </w:tr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156.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ЗЕНКОР УЛЬТРА, суспензия концентраты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3 250,10</w:t>
            </w:r>
          </w:p>
        </w:tc>
      </w:tr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157.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ЛИНКОР, суспензия концентраты 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3 250,10</w:t>
            </w:r>
          </w:p>
        </w:tc>
      </w:tr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158.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ПРОЛАЙН, эмульсия концентраты 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3 250,10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700 г/кг</w:t>
            </w:r>
          </w:p>
        </w:tc>
      </w:tr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159.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БАРГУЗИН, 70% сулы-дисперленген түйіршіктер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3 115,00</w:t>
            </w:r>
          </w:p>
        </w:tc>
      </w:tr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160.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КАРБУЗИН, 70% суланатын ұнтақ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3 115,00</w:t>
            </w:r>
          </w:p>
        </w:tc>
      </w:tr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161.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ЛАЗУРИТ, суланатын ұнтақ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3 115,00</w:t>
            </w:r>
          </w:p>
        </w:tc>
      </w:tr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162.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РЕНДОР, 70% суланатын ұнтақ (картоп бойынша тіркеу мерзімі аяқталды)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метсульфурон-метил, 125 г/кг + трибенурон-метил, 625 г/кг</w:t>
            </w:r>
          </w:p>
        </w:tc>
      </w:tr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163.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ПЛУГГЕР, сулы-дисперленген түйіршіктер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26 806,50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метсульфурон-метил, 300 г/кг + трибенурон-метил, 450 г/кг</w:t>
            </w:r>
          </w:p>
        </w:tc>
      </w:tr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164.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МАГНУМ СУПЕР, сулы-дисперленген түйіршіктер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25 641,00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метсульфурон-метил, 391 г/кг + трибенурон-метил, 261 г/кг</w:t>
            </w:r>
          </w:p>
        </w:tc>
      </w:tr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165.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ЭДВАНС, сулы-дисперленген түйіршіктер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35 525,00</w:t>
            </w:r>
          </w:p>
        </w:tc>
      </w:tr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166.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ЭЛЛАЙ ЛАЙТ, сулы-дисперленген түйіршіктер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35 525,00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метсульфурон-метил, 600 г/кг</w:t>
            </w:r>
          </w:p>
        </w:tc>
      </w:tr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167.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АРБАЛЕТ, 60% суланатын ұнтақ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5 250,00</w:t>
            </w:r>
          </w:p>
        </w:tc>
      </w:tr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168.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ВУЛКАН, 60% сулы-дисперленген түйіршіктер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5 250,00</w:t>
            </w:r>
          </w:p>
        </w:tc>
      </w:tr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169.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ГРЕЙЗ, 60% сулы-дисперленген түйіршіктер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5 250,00</w:t>
            </w:r>
          </w:p>
        </w:tc>
      </w:tr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170.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ЗИНГЕР, суланатын ұнтақ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5 250,00</w:t>
            </w:r>
          </w:p>
        </w:tc>
      </w:tr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171.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ЛАРЕН ПРО, сулы дисперленген түйіршіктер 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5 250,00</w:t>
            </w:r>
          </w:p>
        </w:tc>
      </w:tr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172.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ЛЕОПАРД, сулы-дисперленген түйіршіктер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5 250,00</w:t>
            </w:r>
          </w:p>
        </w:tc>
      </w:tr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173.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ЛИДЕР, суланатын ұнтақ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5 250,00</w:t>
            </w:r>
          </w:p>
        </w:tc>
      </w:tr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174.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МАГНУМ, сулы-дисперленген түйіршіктер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5 250,00</w:t>
            </w:r>
          </w:p>
        </w:tc>
      </w:tr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175.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МЕТУРОН, сулы-дисперленген түйіршіктер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5 250,00</w:t>
            </w:r>
          </w:p>
        </w:tc>
      </w:tr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176.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МЕЦЦО, 60% сулы дисперленген түйіршіктер 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5 250,00</w:t>
            </w:r>
          </w:p>
        </w:tc>
      </w:tr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177.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МОНИТОР, сулы дисперленген түйіршіктер 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5 250,00</w:t>
            </w:r>
          </w:p>
        </w:tc>
      </w:tr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178.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ПРАЙМЕР, сулы-дисперленген түйіршіктер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5 250,00</w:t>
            </w:r>
          </w:p>
        </w:tc>
      </w:tr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179.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РОДАР, 60% суланатын ұнтақ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5 250,00</w:t>
            </w:r>
          </w:p>
        </w:tc>
      </w:tr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180.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РОТЕР, 60% суланатын ұнтақ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5 250,00</w:t>
            </w:r>
          </w:p>
        </w:tc>
      </w:tr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181.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ХАЗНА, 60 % сулы-дисперленген түйіршіктер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МЦПА, 350 г/л + пиклорам, 150 г/л</w:t>
            </w:r>
          </w:p>
        </w:tc>
      </w:tr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182.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ГОРГОН, суда еритін концентрат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2 661,75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МЦПА, 500 г/л + клопиралид, 100 г/л </w:t>
            </w:r>
          </w:p>
        </w:tc>
      </w:tr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183.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СПИРИТ ГРАНД, эмульсия концентраты 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никосульфурон, 600 г/кг + тифенсульфурон-метил, 150 г/кг</w:t>
            </w:r>
          </w:p>
        </w:tc>
      </w:tr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184.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ДУБЛОН ГОЛД, сулы-дисперленген түйіршіктер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42 875,00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никосульфурон, 700 г/кг + тифенсульфурон-метил, 125 г/кг</w:t>
            </w:r>
          </w:p>
        </w:tc>
      </w:tr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185.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КВИН, сулы-дисперленген түйіршіктер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10 583,30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оксифлуорфен, 240 г/л</w:t>
            </w:r>
          </w:p>
        </w:tc>
      </w:tr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186.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ГОАЛ 2Е, эмульсия концентраты 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2 450,00</w:t>
            </w:r>
          </w:p>
        </w:tc>
      </w:tr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187.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ГОЛ, эмульсия концентраты 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2 450,00</w:t>
            </w:r>
          </w:p>
        </w:tc>
      </w:tr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188.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ГОТРИЛ, 24% эмульсия концентраты 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2 450,00</w:t>
            </w:r>
          </w:p>
        </w:tc>
      </w:tr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189.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ФЛЮРОФЕН 240, эмульсия концентраты 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пендиметалин, 330 г/л</w:t>
            </w:r>
          </w:p>
        </w:tc>
      </w:tr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190.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СТОМП, 33% эмульсия концентраты 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997,50</w:t>
            </w:r>
          </w:p>
        </w:tc>
      </w:tr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191.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СТОП, 33% эмульсия концентраты 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пендиметалин, 350 г/л</w:t>
            </w:r>
          </w:p>
        </w:tc>
      </w:tr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192.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СТАРТ, 35% эмульсия концентраты 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пеноксулам, 25 г/л</w:t>
            </w:r>
          </w:p>
        </w:tc>
      </w:tr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193.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РЕЙНБОУ 25 ОД, майлы дисперсия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пиноксаден, 45 г/л</w:t>
            </w:r>
          </w:p>
        </w:tc>
      </w:tr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194.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АКСИАЛ 045, эмульсия концентраты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пироксулам, 45 г/л + клоквинтосет - мексил (антидот), 90 г/л</w:t>
            </w:r>
          </w:p>
        </w:tc>
      </w:tr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195.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МЕРИТ 45, майлы дисперсия 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претилахлор, 300 г/л + пирибензоксим, 20 г/л </w:t>
            </w:r>
          </w:p>
        </w:tc>
      </w:tr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196.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СОЛИТО 320, эмульсия концентраты 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4 403,00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прометрин, 500 г/л</w:t>
            </w:r>
          </w:p>
        </w:tc>
      </w:tr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197.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ГЕЗАГАРД 500, суспензиялық концентрат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1 227,10</w:t>
            </w:r>
          </w:p>
        </w:tc>
      </w:tr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198.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ГЕЗАМЕТРИН, 50% суспензиялық концентрат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1 227,10</w:t>
            </w:r>
          </w:p>
        </w:tc>
      </w:tr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199.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АДМИРАЛ суспензиялық концентрат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1 227,10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пропизамид, 50%</w:t>
            </w:r>
          </w:p>
        </w:tc>
      </w:tr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200.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КЕРБ W, суланатын ұнтақ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9 484,30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просульфокарб, 800 г/л</w:t>
            </w:r>
          </w:p>
        </w:tc>
      </w:tr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БОКСЕР 800, эмульсия концентраты 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просульфурон, 750 г/кг</w:t>
            </w:r>
          </w:p>
        </w:tc>
      </w:tr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202.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 75, сулы-дисперленген түйіршіктер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38 080,00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римсульфурон, 250 г/кг</w:t>
            </w:r>
          </w:p>
        </w:tc>
      </w:tr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203.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КАССИУС, суда еритін ұнтақ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28 000,00</w:t>
            </w:r>
          </w:p>
        </w:tc>
      </w:tr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204.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РОМУЛ, сулы-дисперленген түйіршіктер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28 000,00</w:t>
            </w:r>
          </w:p>
        </w:tc>
      </w:tr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205.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ТИТУС, 25% құрғақ ағынды суспензия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римсульфурон, 500 г/кг</w:t>
            </w:r>
          </w:p>
        </w:tc>
      </w:tr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206.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ЭСКУДО, сулы-дисперленген түйіршіктер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66 832,50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с-метолахлор 312,5 г/л + тербутилазин 187,5 г/л</w:t>
            </w:r>
          </w:p>
        </w:tc>
      </w:tr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207.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ГАРДО ГОЛД 500, суспензия концентраты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1 491,00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с-метолахлор, 960 г/л</w:t>
            </w:r>
          </w:p>
        </w:tc>
      </w:tr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208.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ДОАЛ, эмульсия концентраты 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2 415,00</w:t>
            </w:r>
          </w:p>
        </w:tc>
      </w:tr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209.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ДУАЛ ГОЛД 960, эмульсия концентраты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2 415,00</w:t>
            </w:r>
          </w:p>
        </w:tc>
      </w:tr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210.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МЕТАЛ ПЛЮС 960, эмульсия концентраты 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тифенсульфурон-метил 680 г/кг + метсульфурон - метил, 70 г/кг</w:t>
            </w:r>
          </w:p>
        </w:tc>
      </w:tr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211.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КАНОНИР ДУО құрғақ ағынды суспензия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13 564,25</w:t>
            </w:r>
          </w:p>
        </w:tc>
      </w:tr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212.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ПРАЙМЕР ДУО, сулы-дисперленген түйіршіктер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13 564,25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тифенсульфурон-метил, 545 г/кг + метсульфурон-метил, 164 г/кг</w:t>
            </w:r>
          </w:p>
        </w:tc>
      </w:tr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213.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РЕСТРИКТ, сулы-дисперленген түйіршіктер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40 443,20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тифенсульфурон-метил, 750 г/кг</w:t>
            </w:r>
          </w:p>
        </w:tc>
      </w:tr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214.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КАНОНИР, құрғақ ағынды суспензия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23 450,00</w:t>
            </w:r>
          </w:p>
        </w:tc>
      </w:tr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215.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ХАРМОНИ ПРО, сулы-дисперленген түйіршіктер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23 450,00</w:t>
            </w:r>
          </w:p>
        </w:tc>
      </w:tr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216.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КОММАНДЕР, сулы-дисперленген түйіршіктер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261 г/кг + метсульфурон-метил, 391 г/кг</w:t>
            </w:r>
          </w:p>
        </w:tc>
      </w:tr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217.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ТРИМЕКС ПЛЮС, сулы-дисперленген түйіршіктер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350 г/кг + амидосульфурон, 350 г/кг</w:t>
            </w:r>
          </w:p>
        </w:tc>
      </w:tr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218.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ГЕРСОТИЛ ЭКСТРА, сулы-дисперленген түйіршіктер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11 122,13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375 г/кг + тифенсульфурон-метил, 375 г/кг</w:t>
            </w:r>
          </w:p>
        </w:tc>
      </w:tr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219.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АКТИВО, сулы-дисперленген түйіршіктер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30 625,00</w:t>
            </w:r>
          </w:p>
        </w:tc>
      </w:tr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220.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РЕСПЕКТ ФОРТЕ сулы-дисперленген түйіршіктер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30 625,00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563 г/кг + флорасулам, 187 г/кг</w:t>
            </w:r>
          </w:p>
        </w:tc>
      </w:tr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221.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БОМБА, сулы дисперленген түйіршіктер 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30 485,00</w:t>
            </w:r>
          </w:p>
        </w:tc>
      </w:tr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222.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МОСКИТ ПРЕМИУМ, сулы дисперленген түйіршіктер 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30 485,00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670 г/кг + тифенсульфурон-метил, 80 г/кг</w:t>
            </w:r>
          </w:p>
        </w:tc>
      </w:tr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223.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МОСКИТ ФОРТЕ, сулы-дисперленген түйіршіктер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30 257,50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750 г/кг</w:t>
            </w:r>
          </w:p>
        </w:tc>
      </w:tr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224.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ГАЛЛАНТНЫЙ, 75% құрғақ ағынды суспензия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6 300,00</w:t>
            </w:r>
          </w:p>
        </w:tc>
      </w:tr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225.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ГРАНАТ, сулы-дисперленген түйіршіктер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6 300,00</w:t>
            </w:r>
          </w:p>
        </w:tc>
      </w:tr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226.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ГРАНСТАР ПРО сулы-дисперленген түйіршіктер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6 300,00</w:t>
            </w:r>
          </w:p>
        </w:tc>
      </w:tr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227.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ГРАФ, сулы-дисперленген түйіршіктер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6 300,00</w:t>
            </w:r>
          </w:p>
        </w:tc>
      </w:tr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228.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ГРОМСТОР, 75% сулы-дисперленген түйіршіктер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6 300,00</w:t>
            </w:r>
          </w:p>
        </w:tc>
      </w:tr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229.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МОСКИТ, сулы дисперленген түйіршіктер 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6 300,00</w:t>
            </w:r>
          </w:p>
        </w:tc>
      </w:tr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230.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МУСТАНГ, 75% сулы-дисперленген түйіршіктер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6 300,00</w:t>
            </w:r>
          </w:p>
        </w:tc>
      </w:tr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231.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РЕСПЕКТ, сулы-дисперленген түйіршіктер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6 300,00</w:t>
            </w:r>
          </w:p>
        </w:tc>
      </w:tr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232.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САННИ, сулы-дисперленген түйіршіктер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6 300,00</w:t>
            </w:r>
          </w:p>
        </w:tc>
      </w:tr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233.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СТАЛКЕР, сулы-дисперленген түйіршіктер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6 300,00</w:t>
            </w:r>
          </w:p>
        </w:tc>
      </w:tr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234.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ТРИБУН, құрғақ ағынды суспензия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6 300,00</w:t>
            </w:r>
          </w:p>
        </w:tc>
      </w:tr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235.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ФИНИТО 750, сулы-дисперленген түйіршіктер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6 300,00</w:t>
            </w:r>
          </w:p>
        </w:tc>
      </w:tr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236.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ЭКСПРЕСС, сулы-дисперленген түйіршіктер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трифлусульфурон-метил, 750 г/кг</w:t>
            </w:r>
          </w:p>
        </w:tc>
      </w:tr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237.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ТРИЦЕПС, сулы-дисперленген түйіршіктер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92 744,75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69 г/л + мефенпир-диэтил (антидот), 75 г/л</w:t>
            </w:r>
          </w:p>
        </w:tc>
      </w:tr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238.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ПУМА СУПЕР, 7,5% майлы-сулы эмульсия 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1 789,20</w:t>
            </w:r>
          </w:p>
        </w:tc>
      </w:tr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239.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ЯГУАР, майлы-сулы эмульсия 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1 789,20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90 г/л + клодинафоп-пропаргил, 90 г/л+мефенпир-диэтил (антидот), 44 г/л</w:t>
            </w:r>
          </w:p>
        </w:tc>
      </w:tr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240.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ТАЙПАН эмульсия концентраты 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140 г/л + клоквинтоцет - мексил (антидот), 50 г/л</w:t>
            </w:r>
          </w:p>
        </w:tc>
      </w:tr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241.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БЕЛЛИСИМО майлы-сулы эмульсия 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г/л + мефенпир-диэтил (антидот), 27 г/л</w:t>
            </w:r>
          </w:p>
        </w:tc>
      </w:tr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242.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ГРАМИ СУПЕР, эмульсия концентраты 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1 708,35</w:t>
            </w:r>
          </w:p>
        </w:tc>
      </w:tr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243.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ПУМА СУПЕР 100, 10% эмульсия концентраты 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1 708,35</w:t>
            </w:r>
          </w:p>
        </w:tc>
      </w:tr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244.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БАРС СУПЕР, 10% эмульсия концентраты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1 708,35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г/л + фенхлоразол-этил (антидот), 27 г/л</w:t>
            </w:r>
          </w:p>
        </w:tc>
      </w:tr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245.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ФЕНОКС СУПЕР, эмульсия концентраты 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г/л + фенхлоразол-этил (антидот), 30 г/л</w:t>
            </w:r>
          </w:p>
        </w:tc>
      </w:tr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246.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КЛИНЧ 100, 10% эмульсия концентраты 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2 362,50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г/л + фенклоразол-этил (антидот), 50 г/л</w:t>
            </w:r>
          </w:p>
        </w:tc>
      </w:tr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247.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РЫСЬ СУПЕР, 10% эмульсия концентраты 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2 212,00</w:t>
            </w:r>
          </w:p>
        </w:tc>
      </w:tr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248.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АВЕСТАР 10% эмульсия концентраты 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110 г/л</w:t>
            </w:r>
          </w:p>
        </w:tc>
      </w:tr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249.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ФУРОРЕ УЛЬТРА, майлы-сулы эмульсия 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120 г/л</w:t>
            </w:r>
          </w:p>
        </w:tc>
      </w:tr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250.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БЕНГАЛ 120 ЕС, эмульсия концентраты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1 575,00</w:t>
            </w:r>
          </w:p>
        </w:tc>
      </w:tr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251.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ОРЕОЛ, 12% эмульсия концентраты 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120 г/л + мефенпир-диэтил (антидот), 33 г/л</w:t>
            </w:r>
          </w:p>
        </w:tc>
      </w:tr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252.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ПУМА ТУРБО, эмульсия концентраты 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2 840,25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120 г/л + фенхлоразол-этил (антидот), 60 г/л</w:t>
            </w:r>
          </w:p>
        </w:tc>
      </w:tr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253.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АВЕЦИД СУПЕР, 12% эмульсия концентраты 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г/л + клодинафоп - пропаргил, 90 г/л + клоквинтосет - мексил (антидот), 60 г/л</w:t>
            </w:r>
          </w:p>
        </w:tc>
      </w:tr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254.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КУГАР, эмульсия концентраты 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г/л + клодинафоп-прапаргил, 90 г/л + клоквинтоцет-мексил (антидот), 72 г/л</w:t>
            </w:r>
          </w:p>
        </w:tc>
      </w:tr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255.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СКАУТ ФОРТЕ, эмульсия концентраты 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4 375,00</w:t>
            </w:r>
          </w:p>
        </w:tc>
      </w:tr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256.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СКАУТ, майлы-сулы эмульсия 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г/л + клоквинтосет-мексил (антидот), 40 г/л</w:t>
            </w:r>
          </w:p>
        </w:tc>
      </w:tr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257.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КУГАР ФОРТЕ, эмульсия концентраты 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г/л + клокинтосет-мексил (антидот), 47 г/л</w:t>
            </w:r>
          </w:p>
        </w:tc>
      </w:tr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258.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ОВСЮГЕН СУПЕР, эмульсия концентраты 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г/л + фенхлоразол-этил (антидот), 35 г/л</w:t>
            </w:r>
          </w:p>
        </w:tc>
      </w:tr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259.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ОВСЮГЕН ЭКСТРА, эмульсия концентраты 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3 213,00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69 г/л + клоквинтосет-мексил (антидот), 35 г/л</w:t>
            </w:r>
          </w:p>
        </w:tc>
      </w:tr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260.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СМАРАГД, эмульсия концентраты 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1 890,00</w:t>
            </w:r>
          </w:p>
        </w:tc>
      </w:tr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261.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ФАБРИС, майлы-сулы эмульсия 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69 г/л + нафталевый ангидрид (антидот), 125 г/л</w:t>
            </w:r>
          </w:p>
        </w:tc>
      </w:tr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262.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ГРАССЕР, майлы-сулы эмульсия 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70 г/л + клоквинтосет-мексил (антидот), 40 г/л</w:t>
            </w:r>
          </w:p>
        </w:tc>
      </w:tr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263.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ЛАСТИК ЭКСТРА, эмульсия концентраты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80 г/л + клодинафоп-пропаргил, 24 г/л + мефенпир-диэтил (антидот), 30 г/л</w:t>
            </w:r>
          </w:p>
        </w:tc>
      </w:tr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264.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АРГО микроэмульсия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3 669,75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90 г/л + клодинафоп - пропаргил, 60 г/л + клоквинтосет - мексил (антидот), 40 г/л</w:t>
            </w:r>
          </w:p>
        </w:tc>
      </w:tr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265.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ЛАСТИК ТОП, майлы эмульсия концентраты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3 822,35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90 г/л + клодинафоп-пропагил, 45 г/л + клоквинтосет-мексил (антидот), 34,5 г/л</w:t>
            </w:r>
          </w:p>
        </w:tc>
      </w:tr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266.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КЛОДИМЕКС ПЛЮС, эмульсия концентраты 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2 594,20</w:t>
            </w:r>
          </w:p>
        </w:tc>
      </w:tr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267.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ФОКСТРОТ ЭКСТРА, 13,5% эмульсия концентраты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2 594,20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90 г/л + клодинафоп-пропаргил, 60 г/л + клоквинтосет-мексил (антидот), 60 г/л</w:t>
            </w:r>
          </w:p>
        </w:tc>
      </w:tr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268.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ОРИКС, эмульсия концентраты 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3 517,50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г/л + клоквинтоцет-мексил (антидот), 27 г/л</w:t>
            </w:r>
          </w:p>
        </w:tc>
      </w:tr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269.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ОЦЕЛОТ, эмульсия концентраты 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1 641,50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флорасулам, 200 г/кг + трибенурон-метил, 410 г/кг + тифенсульфурон-метил, 140 г/кг</w:t>
            </w:r>
          </w:p>
        </w:tc>
      </w:tr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270.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КАСКАД ПРЕМИУМ, сулы-дисперленген түйіршіктер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флорасулам, 5 г/л + флуроксипир, 50 г/л + күрделі эфир түріндегі 2,4-Д қышқыл, 410 г/л</w:t>
            </w:r>
          </w:p>
        </w:tc>
      </w:tr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271.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ДИСКАТОР ФОРТЕ, эмульсия концентраты 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2 168,25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флуазифоп-п-бутил, 150 г/л</w:t>
            </w:r>
          </w:p>
        </w:tc>
      </w:tr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272.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ФЮЗИЛАД ФОРТЕ 150, эмульсия концентраты 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2 047,50</w:t>
            </w:r>
          </w:p>
        </w:tc>
      </w:tr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273.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ТАЙГЕР эмульсия концентраты 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2 047,50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флукарбазон, 700 г/кг</w:t>
            </w:r>
          </w:p>
        </w:tc>
      </w:tr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274.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ЭВЕРЕСТ, 70% сулы-дисперленген түйіршіктер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флуроксипир, 333 г/л</w:t>
            </w:r>
          </w:p>
        </w:tc>
      </w:tr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275.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СТАРАНЕ ПРЕМИУМ 330, эмульсия концентраты 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флуроксипир, 350 г/л</w:t>
            </w:r>
          </w:p>
        </w:tc>
      </w:tr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276.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ДЕМЕТРА, эмульсия концентраты 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3 224,55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флуроксипир 90 г/л + 510г/л күрделі эфир түріндегі 2,4-Д қышқыл</w:t>
            </w:r>
          </w:p>
        </w:tc>
      </w:tr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277.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ПРОГРЕСС УЛЬТРА, эмульсия концентраты 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форамсульфурон, 31,5 г/л + йодосульфурон-метил-натрий, 1,0 г/л + тиенкарбазон-метил, 10 г/л + ципросульфамид (антидот), 15 г/л</w:t>
            </w:r>
          </w:p>
        </w:tc>
      </w:tr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278.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МАЙСТЕР ПАУЭР, майлы дисперсия 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хизалофоп-п-тефурил, 120 г/л</w:t>
            </w:r>
          </w:p>
        </w:tc>
      </w:tr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279.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СОЛЬВЕР, эмульсия концентраты 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хизалофоп-п-тефурил, 40 г/л</w:t>
            </w:r>
          </w:p>
        </w:tc>
      </w:tr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280.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ГАРДИАН, эмульсия концентраты 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1 333,50</w:t>
            </w:r>
          </w:p>
        </w:tc>
      </w:tr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281.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ПАНТЕРА, 4% эмульсия концентраты 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1 333,50</w:t>
            </w:r>
          </w:p>
        </w:tc>
      </w:tr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282.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ТЕРРА, 4% эмульсия концентраты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1 333,50</w:t>
            </w:r>
          </w:p>
        </w:tc>
      </w:tr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283.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ХИЛЕР, майлы эмульсия концентраты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1 333,50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хизалофоп-п-этил, 125 г/л</w:t>
            </w:r>
          </w:p>
        </w:tc>
      </w:tr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284.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МИУРА, эмульсия концентраты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2 474,15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хизалофоп-п-этил, 250 г/л</w:t>
            </w:r>
          </w:p>
        </w:tc>
      </w:tr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285.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ЗАЛП эмульсия концентраты 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5 589,50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хизалофоп-п-этил, 50 г/л + имазамокс, 38 г/л</w:t>
            </w:r>
          </w:p>
        </w:tc>
      </w:tr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286.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САФАРИ, майлы дисперсия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5 733,00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хизалофоп-п-этил, 60 г/л</w:t>
            </w:r>
          </w:p>
        </w:tc>
      </w:tr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287.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ФОРВАРД, майлы эмульсия концентраты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2 586,50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хлоридазон, 520 г/л</w:t>
            </w:r>
          </w:p>
        </w:tc>
      </w:tr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288.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ПИРАМИН-ТУРБО, 52% суспензия концентраты 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2 509,15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хлорсульфурон + аз ұшатын эфирлер 2, 4 - Д</w:t>
            </w:r>
          </w:p>
        </w:tc>
      </w:tr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289.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ОКТИГЕН, 40% эмульсия концентраты 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569,10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хлорсульфурон, 333, 75 г/кг + метсульфурон-метил, 333 г/кг</w:t>
            </w:r>
          </w:p>
        </w:tc>
      </w:tr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290.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ФИНЕС ЛАЙТ, сулы дисперленген түйіршіктер 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26 158,30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циклоксидим, 100 г/л</w:t>
            </w:r>
          </w:p>
        </w:tc>
      </w:tr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291.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СТРАТОС УЛЬТРА, 10% эмульсия концентраты 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этаметсульфурон-метил, 750 г/кг</w:t>
            </w:r>
          </w:p>
        </w:tc>
      </w:tr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292.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САЛЬСА, сулы-дисперленген түйіршіктер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этофумезат, 110 г/л + фенмедифам, 90 г/л + десмедифам, 70 г/л</w:t>
            </w:r>
          </w:p>
        </w:tc>
      </w:tr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293.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БИЦЕПС ГАРАНТ, эмульсия концентраты 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этофумезат, 126 г/л + фенмедифам, 63 г/л + десмедифам, 21 г/л</w:t>
            </w:r>
          </w:p>
        </w:tc>
      </w:tr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294.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БЕТАРЕН СУПЕР МД, майлы эмульсия концентраты 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3 220,00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Аббревиатуралардың толық жазылуы: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г/л - грамм/литр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г/кг - грамм/килограмм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