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e72" w14:textId="37c7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29 маусымдағы № А-7/280 қаулысы. Ақмола облысының Әділет департаментінде 2018 жылғы 25 шілдеде № 6740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тіркелген, 2017 жылғы 24 қарашада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48, 49, 50-жолдармен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5077"/>
        <w:gridCol w:w="4161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(Александровка ауылы)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көлі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47" сөзі мен цифрлары "Барлығы: 50"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"13005 гектар 3 километр" цифрлары мен сөздері "13014,7 гектар, 6,2 километр" цифрлары мен сөздеріне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11, 12, 13, 14-жолдармен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4678"/>
        <w:gridCol w:w="4988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Қаз-Қоскөл 1,2 көлі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Толқынкөл көлі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көлі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Шыражантүбек ескі арнасы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цифрлары "Барлығы: 14"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"2910" цифрлары "3323,5" цифрларына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41, 42, 43, 44, 45, 46-жолдармен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4500"/>
        <w:gridCol w:w="4493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өзеніндегі көпірден бастап Кенесары бөгетіне дейін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 көлі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көлі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Қояндыкөл (Турское) көлі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тоғаны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 цифрлары "Барлығы: 46"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"4805 гектар 65 километр" цифрлары мен сөздері "5627 гектар, 73 километр" цифрлары мен сөздеріне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3587"/>
        <w:gridCol w:w="435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өзенінің ескі арнасы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цифрлары "Барлығы: 11"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"610,9" цифрлары "635,9" цифрларына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51, 52, 53-жолдармен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2997"/>
        <w:gridCol w:w="4652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бөгеті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ескі арнасы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50" сөзі мен цифрлары "Барлығы: 53"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"11287" цифрлары "11340" цифрларына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"Еңбекшілдер ауданы" бөлімнің тақырыбы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19, 20, 21-жолдармен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3587"/>
        <w:gridCol w:w="435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Отрадинская өзенінің ескі арнасы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Любицкая ескі арнасы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өзенінің ескі арнасы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18" сөзі мен цифрлары "Барлығы: 21" сөзімен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"3851 гектар 43 километр" цифрлары мен сөздері "3896 гектар, 53 километр" цифрлары мен сөздеріне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 ауданы" бөлімінде: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2500"/>
        <w:gridCol w:w="4426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цифрлары "Барлығы: 11"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километр" цифрлары "68 километр" цифрларына ауыстырылсын;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56, 57, 58-жолдармен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бөгеті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бөгеті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55" сөзі мен цифрлары "Барлығы: 58"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"8741,5" цифрлары "8958,3" цифрларына ауыстырылсын;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38-жолмен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Новокавказский тоғаны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37" сөзі мен цифрлары "Барлығы: 38"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"3878" цифрлары "3987" цифрларына ауыстырылсын;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2712"/>
        <w:gridCol w:w="5831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бөгеті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4" сөзі мен цифры "Барлығы: 5" сөзі мен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"164" цифрлары "214"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"Барлғы: 498" сөзі мен цифрлары "Барлығы: 524"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"104612,7 гектар 727 километр" сөздері мен цифрлары "106300,7 гектар, 751,2 километр" сөздері мен цифрларына ауыстырылсын.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А.С.Үйсімбаевқа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